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 EXPERIENCE LETTER</w:t>
      </w:r>
    </w:p>
    <w:p/>
    <w:p/>
    <w:p>
      <w:r>
        <w:rPr>
          <w:b/>
          <w:sz w:val="20"/>
        </w:rPr>
        <w:t>Employer Information:</w:t>
      </w:r>
    </w:p>
    <w:p>
      <w:r>
        <w:rPr>
          <w:b w:val="0"/>
          <w:sz w:val="20"/>
        </w:rPr>
        <w:t>Company Name: ________________________________________________________</w:t>
      </w:r>
    </w:p>
    <w:p>
      <w:r>
        <w:rPr>
          <w:b w:val="0"/>
          <w:sz w:val="20"/>
        </w:rPr>
        <w:t>Company Address: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Position Held: ________________________________________________________</w:t>
      </w:r>
    </w:p>
    <w:p>
      <w:r>
        <w:rPr>
          <w:b w:val="0"/>
          <w:sz w:val="20"/>
        </w:rPr>
        <w:t>Employment Period: From _______________ to _______________</w:t>
      </w:r>
    </w:p>
    <w:p>
      <w:r>
        <w:rPr>
          <w:b w:val="0"/>
          <w:sz w:val="20"/>
        </w:rPr>
        <w:t>Employee ID (if applicable): ___________________________________________</w:t>
      </w:r>
    </w:p>
    <w:p/>
    <w:p>
      <w:r>
        <w:rPr>
          <w:b w:val="0"/>
          <w:sz w:val="20"/>
        </w:rPr>
        <w:t>To Whom It May Concern,</w:t>
      </w:r>
    </w:p>
    <w:p/>
    <w:p>
      <w:r>
        <w:rPr>
          <w:b w:val="0"/>
          <w:sz w:val="20"/>
        </w:rPr>
        <w:t>This letter serves as a formal confirmation of the employment and work experience of the above-named employee within our organisation. The details provided herein are accurate and reflect the employment history and professional conduct of the employee during their tenure.</w:t>
      </w:r>
    </w:p>
    <w:p/>
    <w:p>
      <w:r>
        <w:rPr>
          <w:b/>
          <w:sz w:val="20"/>
        </w:rPr>
        <w:t>Employment Details:</w:t>
      </w:r>
    </w:p>
    <w:p>
      <w:r>
        <w:rPr>
          <w:b w:val="0"/>
          <w:sz w:val="20"/>
        </w:rPr>
        <w:t>The employee was engaged with our company on the position stated above and performed the duties and responsibilities associated with this role professionally, diligently, and in accordance with company policies and procedures. The scope of work included but was not limited to the following key responsibilities:</w:t>
      </w:r>
    </w:p>
    <w:p/>
    <w:tbl>
      <w:tblPr>
        <w:tblW w:type="auto" w:w="0"/>
        <w:tblLayout w:type="fixed"/>
        <w:tblLook w:firstColumn="1" w:firstRow="1" w:lastColumn="0" w:lastRow="0" w:noHBand="0" w:noVBand="1" w:val="04A0"/>
      </w:tblPr>
      <w:tblGrid>
        <w:gridCol w:w="9071"/>
      </w:tblGrid>
      <w:tr>
        <w:tc>
          <w:tcPr>
            <w:tcW w:type="dxa" w:w="9972"/>
          </w:tcPr>
          <w:p>
            <w:r>
              <w:rPr>
                <w:b/>
              </w:rPr>
              <w:t>Key Responsibilities:</w:t>
            </w:r>
          </w:p>
        </w:tc>
      </w:tr>
    </w:tbl>
    <w:p/>
    <w:p>
      <w:r>
        <w:t>• _________________________________________________________________</w:t>
      </w:r>
    </w:p>
    <w:p>
      <w:r>
        <w:t>• _________________________________________________________________</w:t>
      </w:r>
    </w:p>
    <w:p>
      <w:r>
        <w:t>• _________________________________________________________________</w:t>
      </w:r>
    </w:p>
    <w:p>
      <w:r>
        <w:t>• _________________________________________________________________</w:t>
      </w:r>
    </w:p>
    <w:p>
      <w:r>
        <w:t>• _________________________________________________________________</w:t>
      </w:r>
    </w:p>
    <w:p>
      <w:r>
        <w:t>• _________________________________________________________________</w:t>
      </w:r>
    </w:p>
    <w:p/>
    <w:p>
      <w:r>
        <w:rPr>
          <w:b/>
          <w:sz w:val="20"/>
        </w:rPr>
        <w:t>Performance and Conduct:</w:t>
      </w:r>
    </w:p>
    <w:p>
      <w:r>
        <w:rPr>
          <w:b w:val="0"/>
          <w:sz w:val="20"/>
        </w:rPr>
        <w:t>During the course of employment, the employee demonstrated a high level of professionalism, reliability, and competence. They contributed positively to team objectives, adhered to workplace health and safety policies, and maintained excellent communication with colleagues and supervisors. There have been no recorded disciplinary issues or breaches of company policy.</w:t>
      </w:r>
    </w:p>
    <w:p/>
    <w:p>
      <w:r>
        <w:rPr>
          <w:b/>
          <w:sz w:val="20"/>
        </w:rPr>
        <w:t>Reason for Termination/Resignation (if applicable):</w:t>
      </w:r>
    </w:p>
    <w:p>
      <w:r>
        <w:rPr>
          <w:b w:val="0"/>
          <w:sz w:val="20"/>
        </w:rPr>
        <w:t>_______________________________________________________________________</w:t>
      </w:r>
    </w:p>
    <w:p/>
    <w:p>
      <w:r>
        <w:rPr>
          <w:b/>
          <w:sz w:val="20"/>
        </w:rPr>
        <w:t>Legal and Compliance Statement:</w:t>
      </w:r>
    </w:p>
    <w:p>
      <w:r>
        <w:rPr>
          <w:b w:val="0"/>
          <w:sz w:val="20"/>
        </w:rPr>
        <w:t>This letter is issued upon the employee’s request and is intended solely for verification of employment and work experience purposes. The information provided complies with applicable Australian employment laws, including privacy and anti-discrimination legislation. Any disclosure beyond the recipient's intended use is prohibited without prior written consent from the employer.</w:t>
      </w:r>
    </w:p>
    <w:p/>
    <w:p>
      <w:r>
        <w:rPr>
          <w:b w:val="0"/>
          <w:sz w:val="20"/>
        </w:rPr>
        <w:t>We wish the employee all the best in their future professional endeavours and are available for any further information or clarification as required.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Employee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w:t>
            </w:r>
          </w:p>
        </w:tc>
      </w:tr>
    </w:tbl>
    <w:p/>
    <w:p/>
    <w:p>
      <w:pPr>
        <w:jc w:val="center"/>
      </w:pPr>
      <w:r>
        <w:rPr>
          <w:b w:val="0"/>
          <w:sz w:val="20"/>
        </w:rPr>
        <w:t>Company Seal / Stamp: 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https://legaltemplates-au.com/work-experience-letter/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work-experien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