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WARNING LETTER</w:t>
      </w:r>
    </w:p>
    <w:p/>
    <w:p/>
    <w:p>
      <w:r>
        <w:rPr>
          <w:b/>
          <w:sz w:val="20"/>
        </w:rPr>
        <w:t>To:</w:t>
      </w:r>
    </w:p>
    <w:p>
      <w:r>
        <w:rPr>
          <w:b w:val="0"/>
          <w:sz w:val="20"/>
        </w:rPr>
        <w:t>Employee Name: ______________________________________________</w:t>
      </w:r>
    </w:p>
    <w:p>
      <w:r>
        <w:rPr>
          <w:b w:val="0"/>
          <w:sz w:val="20"/>
        </w:rPr>
        <w:t>Position: ____________________________________________________</w:t>
      </w:r>
    </w:p>
    <w:p>
      <w:r>
        <w:rPr>
          <w:b w:val="0"/>
          <w:sz w:val="20"/>
        </w:rPr>
        <w:t>Department: _________________________________________________</w:t>
      </w:r>
    </w:p>
    <w:p>
      <w:r>
        <w:rPr>
          <w:b w:val="0"/>
          <w:sz w:val="20"/>
        </w:rPr>
        <w:t>Address: ____________________________________________________</w:t>
      </w:r>
    </w:p>
    <w:p/>
    <w:p/>
    <w:p>
      <w:r>
        <w:rPr>
          <w:b/>
          <w:sz w:val="20"/>
        </w:rPr>
        <w:t>From:</w:t>
      </w:r>
    </w:p>
    <w:p>
      <w:r>
        <w:rPr>
          <w:b w:val="0"/>
          <w:sz w:val="20"/>
        </w:rPr>
        <w:t>Employer / Company Name: ____________________________________</w:t>
      </w:r>
    </w:p>
    <w:p>
      <w:r>
        <w:rPr>
          <w:b w:val="0"/>
          <w:sz w:val="20"/>
        </w:rPr>
        <w:t>Address: ____________________________________________________</w:t>
      </w:r>
    </w:p>
    <w:p>
      <w:r>
        <w:rPr>
          <w:b w:val="0"/>
          <w:sz w:val="20"/>
        </w:rPr>
        <w:t>Contact Person: ______________________________________________</w:t>
      </w:r>
    </w:p>
    <w:p>
      <w:r>
        <w:rPr>
          <w:b w:val="0"/>
          <w:sz w:val="20"/>
        </w:rPr>
        <w:t>Position: ____________________________________________________</w:t>
      </w:r>
    </w:p>
    <w:p/>
    <w:p/>
    <w:p>
      <w:r>
        <w:rPr>
          <w:b/>
          <w:sz w:val="20"/>
        </w:rPr>
        <w:t>Subject: WARNING LETTER REGARDING EMPLOYMENT CONDUCT</w:t>
      </w:r>
    </w:p>
    <w:p/>
    <w:p/>
    <w:p>
      <w:r>
        <w:rPr>
          <w:b w:val="0"/>
          <w:sz w:val="20"/>
        </w:rPr>
        <w:t>Dear Employee,</w:t>
      </w:r>
    </w:p>
    <w:p/>
    <w:p>
      <w:r>
        <w:rPr>
          <w:b w:val="0"/>
          <w:sz w:val="20"/>
        </w:rPr>
        <w:t>This letter serves as a formal warning concerning your recent conduct/performance issues. The purpose of this warning is to notify you of the specific areas of concern and to outline the expectations for improvement in accordance with your employment obligations under Australian law.</w:t>
      </w:r>
    </w:p>
    <w:p/>
    <w:p/>
    <w:p>
      <w:r>
        <w:rPr>
          <w:b/>
          <w:sz w:val="20"/>
        </w:rPr>
        <w:t>1. Details of Incident / Concern</w:t>
      </w:r>
    </w:p>
    <w:p>
      <w:r>
        <w:rPr>
          <w:b w:val="0"/>
          <w:sz w:val="20"/>
        </w:rPr>
        <w:t>On ____________________________________________________________, it was observed/reported that you engaged in conduct/performance that falls below the standards expected by the Company. The specific details of the incident(s) or concern(s) are as follows:</w:t>
      </w:r>
    </w:p>
    <w:p>
      <w:r>
        <w:rPr>
          <w:b w:val="0"/>
          <w:sz w:val="20"/>
        </w:rPr>
        <w:t>- ___________________________________________________________</w:t>
      </w:r>
    </w:p>
    <w:p>
      <w:r>
        <w:rPr>
          <w:b w:val="0"/>
          <w:sz w:val="20"/>
        </w:rPr>
        <w:t>- ___________________________________________________________</w:t>
      </w:r>
    </w:p>
    <w:p>
      <w:r>
        <w:rPr>
          <w:b w:val="0"/>
          <w:sz w:val="20"/>
        </w:rPr>
        <w:t>- ___________________________________________________________</w:t>
      </w:r>
    </w:p>
    <w:p/>
    <w:p>
      <w:r>
        <w:rPr>
          <w:b/>
          <w:sz w:val="20"/>
        </w:rPr>
        <w:t>2. Reference to Policies / Employment Agreement</w:t>
      </w:r>
    </w:p>
    <w:p>
      <w:r>
        <w:rPr>
          <w:b w:val="0"/>
          <w:sz w:val="20"/>
        </w:rPr>
        <w:t>Your conduct/performance is in breach of the following Company policies and/or your employment agreement:</w:t>
      </w:r>
    </w:p>
    <w:p>
      <w:r>
        <w:rPr>
          <w:b w:val="0"/>
          <w:sz w:val="20"/>
        </w:rPr>
        <w:t>- ___________________________________________________________</w:t>
      </w:r>
    </w:p>
    <w:p>
      <w:r>
        <w:rPr>
          <w:b w:val="0"/>
          <w:sz w:val="20"/>
        </w:rPr>
        <w:t>- ___________________________________________________________</w:t>
      </w:r>
    </w:p>
    <w:p>
      <w:r>
        <w:rPr>
          <w:b w:val="0"/>
          <w:sz w:val="20"/>
        </w:rPr>
        <w:t>- ___________________________________________________________</w:t>
      </w:r>
    </w:p>
    <w:p/>
    <w:p>
      <w:r>
        <w:rPr>
          <w:b/>
          <w:sz w:val="20"/>
        </w:rPr>
        <w:t>3. Required Improvements</w:t>
      </w:r>
    </w:p>
    <w:p>
      <w:r>
        <w:rPr>
          <w:b w:val="0"/>
          <w:sz w:val="20"/>
        </w:rPr>
        <w:t>You are required to take immediate steps to address the issues outlined above. The expected improvements include, but are not limited to:</w:t>
      </w:r>
    </w:p>
    <w:p>
      <w:r>
        <w:rPr>
          <w:b w:val="0"/>
          <w:sz w:val="20"/>
        </w:rPr>
        <w:t>- ___________________________________________________________</w:t>
      </w:r>
    </w:p>
    <w:p>
      <w:r>
        <w:rPr>
          <w:b w:val="0"/>
          <w:sz w:val="20"/>
        </w:rPr>
        <w:t>- ___________________________________________________________</w:t>
      </w:r>
    </w:p>
    <w:p>
      <w:r>
        <w:rPr>
          <w:b w:val="0"/>
          <w:sz w:val="20"/>
        </w:rPr>
        <w:t>- ___________________________________________________________</w:t>
      </w:r>
    </w:p>
    <w:p/>
    <w:p>
      <w:r>
        <w:rPr>
          <w:b/>
          <w:sz w:val="20"/>
        </w:rPr>
        <w:t>4. Support and Assistance</w:t>
      </w:r>
    </w:p>
    <w:p>
      <w:r>
        <w:rPr>
          <w:b w:val="0"/>
          <w:sz w:val="20"/>
        </w:rPr>
        <w:t>The Company is willing to provide reasonable support to assist you in meeting these expectations, including training, counselling, or other assistance as appropriate. Please contact your supervisor or Human Resources for further information or to discuss any difficulties you may face.</w:t>
      </w:r>
    </w:p>
    <w:p/>
    <w:p>
      <w:r>
        <w:rPr>
          <w:b/>
          <w:sz w:val="20"/>
        </w:rPr>
        <w:t>5. Consequences of Non-Compliance</w:t>
      </w:r>
    </w:p>
    <w:p>
      <w:r>
        <w:rPr>
          <w:b w:val="0"/>
          <w:sz w:val="20"/>
        </w:rPr>
        <w:t>Failure to improve your conduct/performance to the required standards within a reasonable timeframe may result in further disciplinary action, up to and including termination of your employment.</w:t>
      </w:r>
    </w:p>
    <w:p/>
    <w:p>
      <w:r>
        <w:rPr>
          <w:b/>
          <w:sz w:val="20"/>
        </w:rPr>
        <w:t>6. Employee Acknowledgment</w:t>
      </w:r>
    </w:p>
    <w:p>
      <w:r>
        <w:rPr>
          <w:b w:val="0"/>
          <w:sz w:val="20"/>
        </w:rPr>
        <w:t>Please acknowledge receipt of this warning letter by signing below. Your signature does not necessarily indicate agreement with the contents, but confirms that you have received and read this letter.</w:t>
      </w:r>
    </w:p>
    <w:p/>
    <w:p/>
    <w:p>
      <w:r>
        <w:rPr>
          <w:b w:val="0"/>
          <w:sz w:val="20"/>
        </w:rPr>
        <w:t>Yours sincerely,</w:t>
      </w:r>
    </w:p>
    <w:p/>
    <w:p/>
    <w:p/>
    <w:p>
      <w:r>
        <w:rPr>
          <w:b/>
          <w:sz w:val="20"/>
        </w:rPr>
        <w:t>_______________________________</w:t>
      </w:r>
    </w:p>
    <w:p>
      <w:r>
        <w:rPr>
          <w:b w:val="0"/>
          <w:sz w:val="20"/>
        </w:rPr>
        <w:t>Name: _____________________________________</w:t>
      </w:r>
    </w:p>
    <w:p>
      <w:r>
        <w:rPr>
          <w:b w:val="0"/>
          <w:sz w:val="20"/>
        </w:rPr>
        <w:t>Position: ___________________________________</w:t>
      </w:r>
    </w:p>
    <w:p>
      <w:r>
        <w:rPr>
          <w:b w:val="0"/>
          <w:sz w:val="20"/>
        </w:rPr>
        <w:t>Date: 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WITNESS / HR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https://legaltemplates-au.com/warning-letter/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warning-letter/"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