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VOLUNTEER AGREEMENT</w:t>
      </w:r>
    </w:p>
    <w:p/>
    <w:p>
      <w:r>
        <w:rPr>
          <w:b/>
          <w:sz w:val="20"/>
        </w:rPr>
        <w:t>Parties:</w:t>
      </w:r>
    </w:p>
    <w:p>
      <w:r>
        <w:rPr>
          <w:b w:val="0"/>
          <w:sz w:val="20"/>
        </w:rPr>
        <w:t>This Agreement is made between:</w:t>
      </w:r>
    </w:p>
    <w:p>
      <w:r>
        <w:rPr>
          <w:b w:val="0"/>
          <w:sz w:val="20"/>
        </w:rPr>
        <w:t>The Organisation: ______________________________________________________</w:t>
      </w:r>
    </w:p>
    <w:p>
      <w:r>
        <w:rPr>
          <w:b w:val="0"/>
          <w:sz w:val="20"/>
        </w:rPr>
        <w:t>Address: _______________________________________________________________</w:t>
      </w:r>
    </w:p>
    <w:p>
      <w:r>
        <w:rPr>
          <w:b w:val="0"/>
          <w:sz w:val="20"/>
        </w:rPr>
        <w:t>And</w:t>
      </w:r>
    </w:p>
    <w:p>
      <w:r>
        <w:rPr>
          <w:b w:val="0"/>
          <w:sz w:val="20"/>
        </w:rPr>
        <w:t>The Volunteer: ________________________________________________________</w:t>
      </w:r>
    </w:p>
    <w:p>
      <w:r>
        <w:rPr>
          <w:b w:val="0"/>
          <w:sz w:val="20"/>
        </w:rPr>
        <w:t>Address: _______________________________________________________________</w:t>
      </w:r>
    </w:p>
    <w:p/>
    <w:p>
      <w:r>
        <w:rPr>
          <w:b/>
          <w:sz w:val="20"/>
        </w:rPr>
        <w:t>RECITALS:</w:t>
      </w:r>
    </w:p>
    <w:p>
      <w:r>
        <w:rPr>
          <w:b w:val="0"/>
          <w:sz w:val="20"/>
        </w:rPr>
        <w:t>A. The Organisation is a not-for-profit entity committed to its charitable objectives.</w:t>
      </w:r>
    </w:p>
    <w:p>
      <w:r>
        <w:rPr>
          <w:b w:val="0"/>
          <w:sz w:val="20"/>
        </w:rPr>
        <w:t>B. The Volunteer wishes to offer their services without expectation of remuneration.</w:t>
      </w:r>
    </w:p>
    <w:p>
      <w:r>
        <w:rPr>
          <w:b w:val="0"/>
          <w:sz w:val="20"/>
        </w:rPr>
        <w:t>C. Both parties intend to work cooperatively and in good faith.</w:t>
      </w:r>
    </w:p>
    <w:p/>
    <w:p>
      <w:r>
        <w:rPr>
          <w:b/>
          <w:sz w:val="20"/>
        </w:rPr>
        <w:t>1. Appointment and Acceptance</w:t>
      </w:r>
    </w:p>
    <w:p>
      <w:r>
        <w:rPr>
          <w:b w:val="0"/>
          <w:sz w:val="20"/>
        </w:rPr>
        <w:t>The Organisation hereby engages the Volunteer to provide voluntary services as agreed. The Volunteer accepts the appointment and agrees to provide such services diligently, honestly, and to the best of their abilities in accordance with the Organisation’s policies and procedures.</w:t>
      </w:r>
    </w:p>
    <w:p/>
    <w:p>
      <w:r>
        <w:rPr>
          <w:b/>
          <w:sz w:val="20"/>
        </w:rPr>
        <w:t>2. Nature of Voluntary Services</w:t>
      </w:r>
    </w:p>
    <w:p>
      <w:r>
        <w:rPr>
          <w:b w:val="0"/>
          <w:sz w:val="20"/>
        </w:rPr>
        <w:t>The Volunteer acknowledges that no employment relationship is created by this Agreement. Nothing in this Agreement shall be taken to imply the creation of an employer-employee relationship, partnership, agency, or joint venture between the parties.</w:t>
      </w:r>
    </w:p>
    <w:p/>
    <w:p>
      <w:r>
        <w:rPr>
          <w:b/>
          <w:sz w:val="20"/>
        </w:rPr>
        <w:t>3. Volunteer Duties and Responsibilities</w:t>
      </w:r>
    </w:p>
    <w:p>
      <w:r>
        <w:rPr>
          <w:b w:val="0"/>
          <w:sz w:val="20"/>
        </w:rPr>
        <w:t>The Volunteer agrees to:</w:t>
      </w:r>
    </w:p>
    <w:p>
      <w:r>
        <w:rPr>
          <w:b w:val="0"/>
          <w:sz w:val="20"/>
        </w:rPr>
        <w:t>- Perform the duties and tasks as outlined by the Organisation.</w:t>
      </w:r>
    </w:p>
    <w:p>
      <w:r>
        <w:rPr>
          <w:b w:val="0"/>
          <w:sz w:val="20"/>
        </w:rPr>
        <w:t>- Comply with all relevant laws, regulations, policies, and instructions.</w:t>
      </w:r>
    </w:p>
    <w:p>
      <w:r>
        <w:rPr>
          <w:b w:val="0"/>
          <w:sz w:val="20"/>
        </w:rPr>
        <w:t>- Maintain confidentiality of all sensitive information accessed during the course of volunteering.</w:t>
      </w:r>
    </w:p>
    <w:p>
      <w:r>
        <w:rPr>
          <w:b w:val="0"/>
          <w:sz w:val="20"/>
        </w:rPr>
        <w:t>- Notify the Organisation promptly of any changes affecting their ability to volunteer.</w:t>
      </w:r>
    </w:p>
    <w:p>
      <w:r>
        <w:rPr>
          <w:b w:val="0"/>
          <w:sz w:val="20"/>
        </w:rPr>
        <w:t>- Act in a professional and respectful manner at all times.</w:t>
      </w:r>
    </w:p>
    <w:p/>
    <w:p>
      <w:r>
        <w:rPr>
          <w:b/>
          <w:sz w:val="20"/>
        </w:rPr>
        <w:t>4. Organisation’s Responsibilities</w:t>
      </w:r>
    </w:p>
    <w:p>
      <w:r>
        <w:rPr>
          <w:b w:val="0"/>
          <w:sz w:val="20"/>
        </w:rPr>
        <w:t>The Organisation agrees to:</w:t>
      </w:r>
    </w:p>
    <w:p>
      <w:r>
        <w:rPr>
          <w:b w:val="0"/>
          <w:sz w:val="20"/>
        </w:rPr>
        <w:t>- Provide adequate training, support, and supervision to the Volunteer.</w:t>
      </w:r>
    </w:p>
    <w:p>
      <w:r>
        <w:rPr>
          <w:b w:val="0"/>
          <w:sz w:val="20"/>
        </w:rPr>
        <w:t>- Ensure the Volunteer’s health and safety by complying with all applicable laws and policies.</w:t>
      </w:r>
    </w:p>
    <w:p>
      <w:r>
        <w:rPr>
          <w:b w:val="0"/>
          <w:sz w:val="20"/>
        </w:rPr>
        <w:t>- Maintain appropriate insurance coverage for the Volunteer while undertaking authorised activities.</w:t>
      </w:r>
    </w:p>
    <w:p>
      <w:r>
        <w:rPr>
          <w:b w:val="0"/>
          <w:sz w:val="20"/>
        </w:rPr>
        <w:t>- Respect the Volunteer’s rights and privacy.</w:t>
      </w:r>
    </w:p>
    <w:p/>
    <w:p>
      <w:r>
        <w:rPr>
          <w:b/>
          <w:sz w:val="20"/>
        </w:rPr>
        <w:t>5. Duration and Termination</w:t>
      </w:r>
    </w:p>
    <w:p>
      <w:r>
        <w:rPr>
          <w:b w:val="0"/>
          <w:sz w:val="20"/>
        </w:rPr>
        <w:t>This Agreement shall commence on the date of signature and continue until terminated by either party. Either party may terminate this Agreement at any time with or without cause by providing written notice to the other party.</w:t>
      </w:r>
    </w:p>
    <w:p/>
    <w:p>
      <w:r>
        <w:rPr>
          <w:b/>
          <w:sz w:val="20"/>
        </w:rPr>
        <w:t>6. Confidentiality</w:t>
      </w:r>
    </w:p>
    <w:p>
      <w:r>
        <w:rPr>
          <w:b w:val="0"/>
          <w:sz w:val="20"/>
        </w:rPr>
        <w:t>The Volunteer shall keep confidential all non-public information obtained during the course of volunteering, except as required by law or agreed in writing by the Organisation. This obligation shall survive termination of this Agreement.</w:t>
      </w:r>
    </w:p>
    <w:p/>
    <w:p>
      <w:r>
        <w:rPr>
          <w:b/>
          <w:sz w:val="20"/>
        </w:rPr>
        <w:t>7. Intellectual Property</w:t>
      </w:r>
    </w:p>
    <w:p>
      <w:r>
        <w:rPr>
          <w:b w:val="0"/>
          <w:sz w:val="20"/>
        </w:rPr>
        <w:t>Any intellectual property created or developed by the Volunteer in connection with their voluntary services shall belong to the Organisation. The Volunteer agrees to assign and transfer all rights to such intellectual property to the Organisation.</w:t>
      </w:r>
    </w:p>
    <w:p/>
    <w:p>
      <w:r>
        <w:rPr>
          <w:b/>
          <w:sz w:val="20"/>
        </w:rPr>
        <w:t>8. Privacy and Data Protection</w:t>
      </w:r>
    </w:p>
    <w:p>
      <w:r>
        <w:rPr>
          <w:b w:val="0"/>
          <w:sz w:val="20"/>
        </w:rPr>
        <w:t>The Organisation will collect, use, and store personal information in accordance with Australian privacy laws. The Volunteer consents to the Organisation processing their personal information for the purposes of the volunteer engagement.</w:t>
      </w:r>
    </w:p>
    <w:p/>
    <w:p>
      <w:r>
        <w:rPr>
          <w:b/>
          <w:sz w:val="20"/>
        </w:rPr>
        <w:t>9. Liability and Insurance</w:t>
      </w:r>
    </w:p>
    <w:p>
      <w:r>
        <w:rPr>
          <w:b w:val="0"/>
          <w:sz w:val="20"/>
        </w:rPr>
        <w:t>The Organisation holds public liability and personal accident insurance covering volunteers while engaged in authorised activities. The Volunteer agrees to exercise reasonable care and not to engage in reckless or unlawful conduct. The Volunteer releases the Organisation from liability for any injury, loss, or damage arising out of their voluntary service except as provided by law.</w:t>
      </w:r>
    </w:p>
    <w:p/>
    <w:p>
      <w:r>
        <w:rPr>
          <w:b/>
          <w:sz w:val="20"/>
        </w:rPr>
        <w:t>10. Health and Safety</w:t>
      </w:r>
    </w:p>
    <w:p>
      <w:r>
        <w:rPr>
          <w:b w:val="0"/>
          <w:sz w:val="20"/>
        </w:rPr>
        <w:t>The Volunteer agrees to comply with all health and safety policies and procedures of the Organisation and to report any incidents, hazards, or injuries promptly. The Organisation undertakes to provide a safe working environment and adequate information and training.</w:t>
      </w:r>
    </w:p>
    <w:p/>
    <w:p>
      <w:r>
        <w:rPr>
          <w:b/>
          <w:sz w:val="20"/>
        </w:rPr>
        <w:t>11. Non-Discrimination and Harassment</w:t>
      </w:r>
    </w:p>
    <w:p>
      <w:r>
        <w:rPr>
          <w:b w:val="0"/>
          <w:sz w:val="20"/>
        </w:rPr>
        <w:t>Both parties agree to uphold principles of equal opportunity and to ensure that the volunteer environment is free from unlawful discrimination, bullying, and harassment.</w:t>
      </w:r>
    </w:p>
    <w:p/>
    <w:p>
      <w:r>
        <w:rPr>
          <w:b/>
          <w:sz w:val="20"/>
        </w:rPr>
        <w:t>12. Dispute Resolution</w:t>
      </w:r>
    </w:p>
    <w:p>
      <w:r>
        <w:rPr>
          <w:b w:val="0"/>
          <w:sz w:val="20"/>
        </w:rPr>
        <w:t>In the event of any dispute or disagreement arising out of or in connection with this Agreement, the parties agree to attempt to resolve the matter amicably through good faith discussions. If unresolved, the parties may seek mediation or other alternative dispute resolution methods before commencing legal proceedings.</w:t>
      </w:r>
    </w:p>
    <w:p/>
    <w:p>
      <w:r>
        <w:rPr>
          <w:b/>
          <w:sz w:val="20"/>
        </w:rPr>
        <w:t>13. Entire Agreement</w:t>
      </w:r>
    </w:p>
    <w:p>
      <w:r>
        <w:rPr>
          <w:b w:val="0"/>
          <w:sz w:val="20"/>
        </w:rPr>
        <w:t>This Agreement constitutes the entire agreement between the parties relating to the subject matter and supersedes all prior agreements, understandings, or representations. Any amendments must be in writing and signed by both parties.</w:t>
      </w:r>
    </w:p>
    <w:p/>
    <w:p>
      <w:r>
        <w:rPr>
          <w:b/>
          <w:sz w:val="20"/>
        </w:rPr>
        <w:t>14. Governing Law</w:t>
      </w:r>
    </w:p>
    <w:p>
      <w:r>
        <w:rPr>
          <w:b w:val="0"/>
          <w:sz w:val="20"/>
        </w:rPr>
        <w:t>This Agreement shall be governed by and construed in accordance with the laws of the Commonwealth of Australia and the relevant State or Territory legislation.</w:t>
      </w:r>
    </w:p>
    <w:p/>
    <w:p/>
    <w:p>
      <w:r>
        <w:rPr>
          <w:b/>
          <w:sz w:val="20"/>
        </w:rPr>
        <w:t>Signed by the parties:</w:t>
      </w:r>
    </w:p>
    <w:p/>
    <w:p>
      <w:r>
        <w:rPr>
          <w:b w:val="0"/>
          <w:sz w:val="20"/>
        </w:rPr>
        <w:t>Place of signing: _________________________________________________</w:t>
      </w:r>
    </w:p>
    <w:p>
      <w:r>
        <w:rPr>
          <w:b w:val="0"/>
          <w:sz w:val="20"/>
        </w:rPr>
        <w:t>Date of signing: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FOR THE ORGANISATION</w:t>
            </w:r>
          </w:p>
        </w:tc>
        <w:tc>
          <w:tcPr>
            <w:tcW w:type="dxa" w:w="4986"/>
            <w:tcBorders>
              <w:top w:val="nil"/>
              <w:left w:val="nil"/>
              <w:bottom w:val="nil"/>
              <w:right w:val="nil"/>
              <w:insideH w:val="nil"/>
              <w:insideV w:val="nil"/>
            </w:tcBorders>
          </w:tcPr>
          <w:p>
            <w:pPr>
              <w:jc w:val="center"/>
            </w:pPr>
            <w:r>
              <w:t>VOLUNTEER</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https://legaltemplates-au.com/volunteer-agreement/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volunteer-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