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UNDERPAYMENT LETTER TO EMPLOYEE</w:t>
      </w:r>
    </w:p>
    <w:p/>
    <w:p/>
    <w:p>
      <w:r>
        <w:rPr>
          <w:b/>
          <w:sz w:val="20"/>
        </w:rPr>
        <w:t>Company Details:</w:t>
      </w:r>
    </w:p>
    <w:p>
      <w:r>
        <w:rPr>
          <w:b w:val="0"/>
          <w:sz w:val="20"/>
        </w:rPr>
        <w:t>Company Name: _______________________________________________________</w:t>
      </w:r>
    </w:p>
    <w:p>
      <w:r>
        <w:rPr>
          <w:b w:val="0"/>
          <w:sz w:val="20"/>
        </w:rPr>
        <w:t>ABN (Australian Business Number): 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sz w:val="20"/>
        </w:rPr>
        <w:t>Employee Details:</w:t>
      </w:r>
    </w:p>
    <w:p>
      <w:r>
        <w:rPr>
          <w:b w:val="0"/>
          <w:sz w:val="20"/>
        </w:rPr>
        <w:t>Full Name: ___________________________________________________________</w:t>
      </w:r>
    </w:p>
    <w:p>
      <w:r>
        <w:rPr>
          <w:b w:val="0"/>
          <w:sz w:val="20"/>
        </w:rPr>
        <w:t>Employee ID: _________________________________________________________</w:t>
      </w:r>
    </w:p>
    <w:p>
      <w:r>
        <w:rPr>
          <w:b w:val="0"/>
          <w:sz w:val="20"/>
        </w:rPr>
        <w:t>Position/Title: _______________________________________________________</w:t>
      </w:r>
    </w:p>
    <w:p>
      <w:r>
        <w:rPr>
          <w:b w:val="0"/>
          <w:sz w:val="20"/>
        </w:rPr>
        <w:t>Department: 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p>
      <w:r>
        <w:rPr>
          <w:b/>
          <w:sz w:val="20"/>
        </w:rPr>
        <w:t>Subject: Underpayment of Wages Notification</w:t>
      </w:r>
    </w:p>
    <w:p/>
    <w:p>
      <w:r>
        <w:rPr>
          <w:b w:val="0"/>
          <w:sz w:val="20"/>
        </w:rPr>
        <w:t>Dear ________________________________________________________________,</w:t>
      </w:r>
    </w:p>
    <w:p/>
    <w:p>
      <w:r>
        <w:rPr>
          <w:b w:val="0"/>
          <w:sz w:val="20"/>
        </w:rPr>
        <w:t>We write to formally notify you of an identified underpayment of wages relating to your employment with ______________________________________________________________ (Company Name). This letter outlines the details of the underpayment, the steps taken to rectify the matter, and your rights under Australian employment law.</w:t>
      </w:r>
    </w:p>
    <w:p/>
    <w:p/>
    <w:p>
      <w:r>
        <w:rPr>
          <w:b/>
          <w:sz w:val="20"/>
        </w:rPr>
        <w:t>Details of Underpayment:</w:t>
      </w:r>
    </w:p>
    <w:p>
      <w:r>
        <w:rPr>
          <w:b w:val="0"/>
          <w:sz w:val="20"/>
        </w:rPr>
        <w:t>Period Affected: ______________________________________________________</w:t>
      </w:r>
    </w:p>
    <w:p>
      <w:r>
        <w:rPr>
          <w:b w:val="0"/>
          <w:sz w:val="20"/>
        </w:rPr>
        <w:t>Type(s) of Work or Hours Affected: ______________________________________</w:t>
      </w:r>
    </w:p>
    <w:p>
      <w:r>
        <w:rPr>
          <w:b w:val="0"/>
          <w:sz w:val="20"/>
        </w:rPr>
        <w:t>Amount Underpaid (AUD): ________________________________________________</w:t>
      </w:r>
    </w:p>
    <w:p>
      <w:r>
        <w:rPr>
          <w:b w:val="0"/>
          <w:sz w:val="20"/>
        </w:rPr>
        <w:t>Cause of Underpayment: _________________________________________________</w:t>
      </w:r>
    </w:p>
    <w:p>
      <w:r>
        <w:rPr>
          <w:b w:val="0"/>
          <w:sz w:val="20"/>
        </w:rPr>
        <w:t>Relevant Award/Agreement or Contract Clause: ____________________________</w:t>
      </w:r>
    </w:p>
    <w:p/>
    <w:p/>
    <w:p>
      <w:r>
        <w:rPr>
          <w:b/>
          <w:sz w:val="20"/>
        </w:rPr>
        <w:t>Legal Basis and Compliance:</w:t>
      </w:r>
    </w:p>
    <w:p>
      <w:r>
        <w:rPr>
          <w:b w:val="0"/>
          <w:sz w:val="20"/>
        </w:rPr>
        <w:t>This underpayment has been identified in accordance with the Fair Work Act 2009, the relevant Modern Award or enterprise agreement, and applicable employment contract terms. The Company is committed to compliance with all Australian workplace laws, including payment of all wages and entitlements in a timely and accurate manner.</w:t>
      </w:r>
    </w:p>
    <w:p/>
    <w:p/>
    <w:p>
      <w:r>
        <w:rPr>
          <w:b/>
          <w:sz w:val="20"/>
        </w:rPr>
        <w:t>Remedial Action:</w:t>
      </w:r>
    </w:p>
    <w:p>
      <w:r>
        <w:rPr>
          <w:b w:val="0"/>
          <w:sz w:val="20"/>
        </w:rPr>
        <w:t>The Company will rectify this underpayment by issuing payment of the outstanding amount of AUD ___________________ within _______________ days of receipt of this letter. This payment will include any applicable superannuation, leave loading, penalty rates, and other entitlements as required by law.</w:t>
      </w:r>
    </w:p>
    <w:p/>
    <w:p>
      <w:r>
        <w:rPr>
          <w:b w:val="0"/>
          <w:sz w:val="20"/>
        </w:rPr>
        <w:t>A detailed calculation of the underpayment amount and components is enclosed with this letter for your reference.</w:t>
      </w:r>
    </w:p>
    <w:p/>
    <w:p/>
    <w:p>
      <w:r>
        <w:rPr>
          <w:b/>
          <w:sz w:val="20"/>
        </w:rPr>
        <w:t>Employee Acknowledgment and Contact:</w:t>
      </w:r>
    </w:p>
    <w:p>
      <w:r>
        <w:rPr>
          <w:b w:val="0"/>
          <w:sz w:val="20"/>
        </w:rPr>
        <w:t>Please acknowledge receipt of this letter by signing below. Should you have any queries, disputes, or require further information, please contact the Human Resources Department at ____________________________________________________ or via phone at _______________.</w:t>
      </w:r>
    </w:p>
    <w:p/>
    <w:p/>
    <w:p>
      <w:r>
        <w:rPr>
          <w:b/>
          <w:sz w:val="20"/>
        </w:rPr>
        <w:t>Confidentiality and Non-Retaliation:</w:t>
      </w:r>
    </w:p>
    <w:p>
      <w:r>
        <w:rPr>
          <w:b w:val="0"/>
          <w:sz w:val="20"/>
        </w:rPr>
        <w:t>We assure you that this matter will be handled with confidentiality and that no adverse action or retaliation will be taken against you in relation to this notification or any enquiries made.</w:t>
      </w:r>
    </w:p>
    <w:p/>
    <w:p/>
    <w:p>
      <w:r>
        <w:rPr>
          <w:b/>
          <w:sz w:val="20"/>
        </w:rPr>
        <w:t>Governing Law:</w:t>
      </w:r>
    </w:p>
    <w:p>
      <w:r>
        <w:rPr>
          <w:b w:val="0"/>
          <w:sz w:val="20"/>
        </w:rPr>
        <w:t>This letter and any related dealings shall be governed by and construed in accordance with the laws of the Commonwealth of Australia and applicable state or territory legislation.</w:t>
      </w:r>
    </w:p>
    <w:p/>
    <w:p/>
    <w:p>
      <w:r>
        <w:rPr>
          <w:b w:val="0"/>
          <w:sz w:val="20"/>
        </w:rPr>
        <w:t>Yours sincerely,</w:t>
      </w:r>
    </w:p>
    <w:p/>
    <w:p/>
    <w:p/>
    <w:p>
      <w:r>
        <w:rPr>
          <w:b/>
          <w:sz w:val="20"/>
        </w:rPr>
        <w:t>For and on behalf of:</w:t>
      </w:r>
    </w:p>
    <w:p>
      <w:r>
        <w:rPr>
          <w:b w:val="0"/>
          <w:sz w:val="20"/>
        </w:rPr>
        <w:t>Company Name: ______________________________________________________</w:t>
      </w:r>
    </w:p>
    <w:p>
      <w:r>
        <w:rPr>
          <w:b w:val="0"/>
          <w:sz w:val="20"/>
        </w:rPr>
        <w:t>Name: ______________________________________________________________</w:t>
      </w:r>
    </w:p>
    <w:p>
      <w:r>
        <w:rPr>
          <w:b w:val="0"/>
          <w:sz w:val="20"/>
        </w:rPr>
        <w:t>Position: ____________________________________________________________</w:t>
      </w:r>
    </w:p>
    <w:p>
      <w:r>
        <w:rPr>
          <w:b w:val="0"/>
          <w:sz w:val="20"/>
        </w:rPr>
        <w:t>Signature: ___________________________________________________________</w:t>
      </w:r>
    </w:p>
    <w:p/>
    <w:p/>
    <w:p/>
    <w:p>
      <w:r>
        <w:rPr>
          <w:b/>
          <w:sz w:val="20"/>
        </w:rPr>
        <w:t>Acknowledged by Employee:</w:t>
      </w:r>
    </w:p>
    <w:p>
      <w:r>
        <w:rPr>
          <w:b w:val="0"/>
          <w:sz w:val="20"/>
        </w:rPr>
        <w:t>Name: ______________________________________________________________</w:t>
      </w:r>
    </w:p>
    <w:p>
      <w:r>
        <w:rPr>
          <w:b w:val="0"/>
          <w:sz w:val="20"/>
        </w:rPr>
        <w:t>Signature: ___________________________________________________________</w:t>
      </w:r>
    </w:p>
    <w:p>
      <w:r>
        <w:rPr>
          <w:b w:val="0"/>
          <w:sz w:val="20"/>
        </w:rPr>
        <w:t>Date: 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 Representative</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https://legaltemplates-au.com/underpayment-letter-to-employee/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underpayment-letter-to-employee/"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