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TRAVEL REQUEST FORM</w:t>
      </w:r>
    </w:p>
    <w:p/>
    <w:p/>
    <w:p>
      <w:r>
        <w:rPr>
          <w:b/>
          <w:sz w:val="20"/>
        </w:rPr>
        <w:t>Employee Details: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Employee ID: __________________________________________________________</w:t>
      </w:r>
    </w:p>
    <w:p>
      <w:r>
        <w:rPr>
          <w:b w:val="0"/>
          <w:sz w:val="20"/>
        </w:rPr>
        <w:t>Position / Title: 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Travel Details:</w:t>
      </w:r>
    </w:p>
    <w:p>
      <w:r>
        <w:rPr>
          <w:b w:val="0"/>
          <w:sz w:val="20"/>
        </w:rPr>
        <w:t>Purpose of Travel: _____________________________________________________</w:t>
      </w:r>
    </w:p>
    <w:p>
      <w:r>
        <w:rPr>
          <w:b w:val="0"/>
          <w:sz w:val="20"/>
        </w:rPr>
        <w:t>Destination(s): ________________________________________________________</w:t>
      </w:r>
    </w:p>
    <w:p>
      <w:r>
        <w:rPr>
          <w:b w:val="0"/>
          <w:sz w:val="20"/>
        </w:rPr>
        <w:t>Mode(s) of Transport: _________________________________________________</w:t>
      </w:r>
    </w:p>
    <w:p>
      <w:r>
        <w:rPr>
          <w:b w:val="0"/>
          <w:sz w:val="20"/>
        </w:rPr>
        <w:t>Accommodation Details: ________________________________________________</w:t>
      </w:r>
    </w:p>
    <w:p>
      <w:r>
        <w:rPr>
          <w:b w:val="0"/>
          <w:sz w:val="20"/>
        </w:rPr>
        <w:t>Estimated Travel Duration: From ____________________ To ________________</w:t>
      </w:r>
    </w:p>
    <w:p>
      <w:r>
        <w:rPr>
          <w:b w:val="0"/>
          <w:sz w:val="20"/>
        </w:rPr>
        <w:t>Estimated Total Cost (AUD): ___________________________________________</w:t>
      </w:r>
    </w:p>
    <w:p>
      <w:r>
        <w:rPr>
          <w:b w:val="0"/>
          <w:sz w:val="20"/>
        </w:rPr>
        <w:t>Funding Source / Cost Centre: __________________________________________</w:t>
      </w:r>
    </w:p>
    <w:p/>
    <w:p>
      <w:r>
        <w:rPr>
          <w:b/>
          <w:sz w:val="20"/>
        </w:rPr>
        <w:t>Proposed Travel Itinerary: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Date</w:t>
            </w:r>
          </w:p>
        </w:tc>
        <w:tc>
          <w:tcPr>
            <w:tcW w:type="dxa" w:w="1994"/>
          </w:tcPr>
          <w:p>
            <w:r>
              <w:t>From</w:t>
            </w:r>
          </w:p>
        </w:tc>
        <w:tc>
          <w:tcPr>
            <w:tcW w:type="dxa" w:w="1994"/>
          </w:tcPr>
          <w:p>
            <w:r>
              <w:t>To</w:t>
            </w:r>
          </w:p>
        </w:tc>
        <w:tc>
          <w:tcPr>
            <w:tcW w:type="dxa" w:w="1994"/>
          </w:tcPr>
          <w:p>
            <w:r>
              <w:t>Departure Time</w:t>
            </w:r>
          </w:p>
        </w:tc>
        <w:tc>
          <w:tcPr>
            <w:tcW w:type="dxa" w:w="1994"/>
          </w:tcPr>
          <w:p>
            <w:r>
              <w:t>Arrival Time</w:t>
            </w:r>
          </w:p>
        </w:tc>
      </w:tr>
      <w:tr>
        <w:tc>
          <w:tcPr>
            <w:tcW w:type="dxa" w:w="1994"/>
          </w:tcPr>
          <w:p>
            <w:r>
              <w:t>__________________________________________________________________</w:t>
            </w:r>
          </w:p>
        </w:tc>
        <w:tc>
          <w:tcPr>
            <w:tcW w:type="dxa" w:w="1994"/>
          </w:tcPr>
          <w:p>
            <w:r>
              <w:t>__________________________________________________________________</w:t>
            </w:r>
          </w:p>
        </w:tc>
        <w:tc>
          <w:tcPr>
            <w:tcW w:type="dxa" w:w="1994"/>
          </w:tcPr>
          <w:p>
            <w:r>
              <w:t>__________________________________________________________________</w:t>
            </w:r>
          </w:p>
        </w:tc>
        <w:tc>
          <w:tcPr>
            <w:tcW w:type="dxa" w:w="1994"/>
          </w:tcPr>
          <w:p>
            <w:r>
              <w:t>__________________________________________________________________</w:t>
            </w:r>
          </w:p>
        </w:tc>
        <w:tc>
          <w:tcPr>
            <w:tcW w:type="dxa" w:w="1994"/>
          </w:tcPr>
          <w:p>
            <w:r>
              <w:t>__________________________________________________________________</w:t>
            </w:r>
          </w:p>
        </w:tc>
      </w:tr>
    </w:tbl>
    <w:p/>
    <w:p>
      <w:r>
        <w:rPr>
          <w:b/>
          <w:sz w:val="20"/>
        </w:rPr>
        <w:t>Justification for Travel: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Expected Benefits to Organisation: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Compliance and Policy Acknowledgement:</w:t>
      </w:r>
    </w:p>
    <w:p>
      <w:r>
        <w:rPr>
          <w:b w:val="0"/>
          <w:sz w:val="20"/>
        </w:rPr>
        <w:t>I acknowledge that this travel request complies with all applicable Australian laws, organisational policies, and guidelines including but not limited to occupational health and safety, anti-discrimination, and expense reimbursement policies.</w:t>
      </w:r>
    </w:p>
    <w:p/>
    <w:p>
      <w:r>
        <w:rPr>
          <w:b/>
          <w:sz w:val="20"/>
        </w:rPr>
        <w:t>Employee Declaration:</w:t>
      </w:r>
    </w:p>
    <w:p>
      <w:r>
        <w:rPr>
          <w:b w:val="0"/>
          <w:sz w:val="20"/>
        </w:rPr>
        <w:t>I declare that the information provided in this Travel Request Form is accurate and complete to the best of my knowledge. I agree to comply with all relevant policies and procedures during the course of travel.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MANAGER / SUPERVISOR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_________________________________</w:t>
            </w:r>
          </w:p>
        </w:tc>
      </w:tr>
    </w:tbl>
    <w:p/>
    <w:p/>
    <w:p>
      <w:r>
        <w:rPr>
          <w:b/>
          <w:sz w:val="20"/>
        </w:rPr>
        <w:t>Finance Department Approval: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Approved By: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Comments: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______________________________________________________________</w:t>
            </w:r>
          </w:p>
        </w:tc>
      </w:tr>
    </w:tbl>
    <w:p/>
    <w:p/>
    <w:p>
      <w:r>
        <w:rPr>
          <w:b/>
          <w:sz w:val="20"/>
        </w:rPr>
        <w:t>Important Notes:</w:t>
      </w:r>
    </w:p>
    <w:p>
      <w:r>
        <w:rPr>
          <w:b w:val="0"/>
          <w:sz w:val="20"/>
        </w:rPr>
        <w:t>- Ensure all travel complies with current Australian Government COVID-19 travel advice and restrictions.</w:t>
      </w:r>
    </w:p>
    <w:p>
      <w:r>
        <w:rPr>
          <w:b w:val="0"/>
          <w:sz w:val="20"/>
        </w:rPr>
        <w:t>- All travel expenses must be supported by original receipts and comply with organisational expense policies.</w:t>
      </w:r>
    </w:p>
    <w:p>
      <w:r>
        <w:rPr>
          <w:b w:val="0"/>
          <w:sz w:val="20"/>
        </w:rPr>
        <w:t>- This form must be submitted and approved before any travel arrangements are made.</w:t>
      </w:r>
    </w:p>
    <w:p>
      <w:r>
        <w:rPr>
          <w:b w:val="0"/>
          <w:sz w:val="20"/>
        </w:rPr>
        <w:t>- Employees must adhere to workplace health and safety requirements at all times during travel.</w:t>
      </w:r>
    </w:p>
    <w:p>
      <w:r>
        <w:rPr>
          <w:b w:val="0"/>
          <w:sz w:val="20"/>
        </w:rPr>
        <w:t>- Any changes to the approved travel must be communicated immediately to management and finance.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https://legaltemplates-au.com/travel-request-form/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travel-request-form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