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TRAINING AGREEMENT</w:t>
      </w:r>
    </w:p>
    <w:p/>
    <w:p>
      <w:r>
        <w:rPr>
          <w:b/>
          <w:sz w:val="20"/>
        </w:rPr>
        <w:t>PARTIES TO THE AGREEMENT</w:t>
      </w:r>
    </w:p>
    <w:p>
      <w:r>
        <w:rPr>
          <w:b/>
          <w:sz w:val="20"/>
        </w:rPr>
        <w:t>TRAINER DETAILS:</w:t>
      </w:r>
    </w:p>
    <w:p>
      <w:r>
        <w:rPr>
          <w:b w:val="0"/>
          <w:sz w:val="20"/>
        </w:rPr>
        <w:t>Full Name: ______________________________________________________________</w:t>
      </w:r>
    </w:p>
    <w:p>
      <w:r>
        <w:rPr>
          <w:b w:val="0"/>
          <w:sz w:val="20"/>
        </w:rPr>
        <w:t>Business Name (if applicable): ___________________________________________</w:t>
      </w:r>
    </w:p>
    <w:p>
      <w:r>
        <w:rPr>
          <w:b w:val="0"/>
          <w:sz w:val="20"/>
        </w:rPr>
        <w:t>ABN/ACN: 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TRAINEE DETAILS:</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A. The Trainer is duly qualified and authorised to provide the training services described herein.</w:t>
      </w:r>
    </w:p>
    <w:p>
      <w:r>
        <w:rPr>
          <w:b w:val="0"/>
          <w:sz w:val="20"/>
        </w:rPr>
        <w:t>B. The Trainee wishes to receive training from the Trainer under the terms and conditions set forth in this Agreement.</w:t>
      </w:r>
    </w:p>
    <w:p/>
    <w:p>
      <w:r>
        <w:rPr>
          <w:b/>
          <w:sz w:val="20"/>
        </w:rPr>
        <w:t>1. TERM OF AGREEMENT</w:t>
      </w:r>
    </w:p>
    <w:p>
      <w:r>
        <w:rPr>
          <w:b w:val="0"/>
          <w:sz w:val="20"/>
        </w:rPr>
        <w:t>1.1 This Agreement commences upon the signatures of both parties and continues until completion of the training services or termination pursuant to this Agreement.</w:t>
      </w:r>
    </w:p>
    <w:p>
      <w:r>
        <w:rPr>
          <w:b w:val="0"/>
          <w:sz w:val="20"/>
        </w:rPr>
        <w:t>1.2 The duration and schedule of the training will be as detailed in the training plan attached or agreed separately.</w:t>
      </w:r>
    </w:p>
    <w:p/>
    <w:p>
      <w:r>
        <w:rPr>
          <w:b/>
          <w:sz w:val="20"/>
        </w:rPr>
        <w:t>2. TRAINING SERVICES</w:t>
      </w:r>
    </w:p>
    <w:p>
      <w:r>
        <w:rPr>
          <w:b w:val="0"/>
          <w:sz w:val="20"/>
        </w:rPr>
        <w:t>2.1 The Trainer agrees to provide the following training services:</w:t>
      </w:r>
    </w:p>
    <w:p>
      <w:r>
        <w:rPr>
          <w:b w:val="0"/>
          <w:sz w:val="20"/>
        </w:rPr>
        <w:t xml:space="preserve">    _________________________________________________________________________</w:t>
      </w:r>
    </w:p>
    <w:p>
      <w:r>
        <w:rPr>
          <w:b w:val="0"/>
          <w:sz w:val="20"/>
        </w:rPr>
        <w:t xml:space="preserve">    _________________________________________________________________________</w:t>
      </w:r>
    </w:p>
    <w:p>
      <w:r>
        <w:rPr>
          <w:b w:val="0"/>
          <w:sz w:val="20"/>
        </w:rPr>
        <w:t>2.2 The training will be conducted in accordance with all applicable Australian laws, standards, and training package requirements.</w:t>
      </w:r>
    </w:p>
    <w:p/>
    <w:p>
      <w:r>
        <w:rPr>
          <w:b/>
          <w:sz w:val="20"/>
        </w:rPr>
        <w:t>3. OBLIGATIONS OF THE TRAINER</w:t>
      </w:r>
    </w:p>
    <w:p>
      <w:r>
        <w:rPr>
          <w:b w:val="0"/>
          <w:sz w:val="20"/>
        </w:rPr>
        <w:t>3.1 Provide competent and professional training services to the Trainee, adhering to the agreed training plan and schedule.</w:t>
      </w:r>
    </w:p>
    <w:p>
      <w:r>
        <w:rPr>
          <w:b w:val="0"/>
          <w:sz w:val="20"/>
        </w:rPr>
        <w:t>3.2 Maintain all necessary qualifications, licenses, and accreditations required under Australian law to deliver the training.</w:t>
      </w:r>
    </w:p>
    <w:p>
      <w:r>
        <w:rPr>
          <w:b w:val="0"/>
          <w:sz w:val="20"/>
        </w:rPr>
        <w:t>3.3 Provide all necessary training materials, equipment, and resources unless otherwise agreed.</w:t>
      </w:r>
    </w:p>
    <w:p>
      <w:r>
        <w:rPr>
          <w:b w:val="0"/>
          <w:sz w:val="20"/>
        </w:rPr>
        <w:t>3.4 Maintain confidentiality of the Trainee's personal information and comply with privacy laws.</w:t>
      </w:r>
    </w:p>
    <w:p/>
    <w:p>
      <w:r>
        <w:rPr>
          <w:b/>
          <w:sz w:val="20"/>
        </w:rPr>
        <w:t>4. OBLIGATIONS OF THE TRAINEE</w:t>
      </w:r>
    </w:p>
    <w:p>
      <w:r>
        <w:rPr>
          <w:b w:val="0"/>
          <w:sz w:val="20"/>
        </w:rPr>
        <w:t>4.1 Attend all scheduled training sessions punctually and actively participate in the learning process.</w:t>
      </w:r>
    </w:p>
    <w:p>
      <w:r>
        <w:rPr>
          <w:b w:val="0"/>
          <w:sz w:val="20"/>
        </w:rPr>
        <w:t>4.2 Complete all assessments and assignments as required by the Trainer.</w:t>
      </w:r>
    </w:p>
    <w:p>
      <w:r>
        <w:rPr>
          <w:b w:val="0"/>
          <w:sz w:val="20"/>
        </w:rPr>
        <w:t>4.3 Comply with all reasonable directions, rules, and policies of the Trainer and training venue.</w:t>
      </w:r>
    </w:p>
    <w:p>
      <w:r>
        <w:rPr>
          <w:b w:val="0"/>
          <w:sz w:val="20"/>
        </w:rPr>
        <w:t>4.4 Notify the Trainer promptly of any issues affecting attendance or performance.</w:t>
      </w:r>
    </w:p>
    <w:p/>
    <w:p>
      <w:r>
        <w:rPr>
          <w:b/>
          <w:sz w:val="20"/>
        </w:rPr>
        <w:t>5. FEES AND PAYMENT</w:t>
      </w:r>
    </w:p>
    <w:p>
      <w:r>
        <w:rPr>
          <w:b w:val="0"/>
          <w:sz w:val="20"/>
        </w:rPr>
        <w:t>5.1 The Trainee agrees to pay the total training fee of: ___________ AUD</w:t>
      </w:r>
    </w:p>
    <w:p>
      <w:r>
        <w:rPr>
          <w:b w:val="0"/>
          <w:sz w:val="20"/>
        </w:rPr>
        <w:t>5.2 Payment shall be made according to the following schedule:</w:t>
      </w:r>
    </w:p>
    <w:p>
      <w:r>
        <w:rPr>
          <w:b w:val="0"/>
          <w:sz w:val="20"/>
        </w:rPr>
        <w:t xml:space="preserve">    _________________________________________________________________________</w:t>
      </w:r>
    </w:p>
    <w:p>
      <w:r>
        <w:rPr>
          <w:b w:val="0"/>
          <w:sz w:val="20"/>
        </w:rPr>
        <w:t>5.3 Late payments may incur interest or suspension of training services at the Trainer’s discretion.</w:t>
      </w:r>
    </w:p>
    <w:p/>
    <w:p>
      <w:r>
        <w:rPr>
          <w:b/>
          <w:sz w:val="20"/>
        </w:rPr>
        <w:t>6. CANCELLATION AND REFUNDS</w:t>
      </w:r>
    </w:p>
    <w:p>
      <w:r>
        <w:rPr>
          <w:b w:val="0"/>
          <w:sz w:val="20"/>
        </w:rPr>
        <w:t>6.1 Either party may terminate this Agreement by providing written notice to the other party.</w:t>
      </w:r>
    </w:p>
    <w:p>
      <w:r>
        <w:rPr>
          <w:b w:val="0"/>
          <w:sz w:val="20"/>
        </w:rPr>
        <w:t>6.2 If the Trainee cancels prior to commencement, refunds will be subject to the Trainer’s refund policy:</w:t>
      </w:r>
    </w:p>
    <w:p>
      <w:r>
        <w:rPr>
          <w:b w:val="0"/>
          <w:sz w:val="20"/>
        </w:rPr>
        <w:t xml:space="preserve">    _________________________________________________________________________</w:t>
      </w:r>
    </w:p>
    <w:p>
      <w:r>
        <w:rPr>
          <w:b w:val="0"/>
          <w:sz w:val="20"/>
        </w:rPr>
        <w:t>6.3 No refunds will be provided for training sessions already conducted.</w:t>
      </w:r>
    </w:p>
    <w:p>
      <w:r>
        <w:rPr>
          <w:b w:val="0"/>
          <w:sz w:val="20"/>
        </w:rPr>
        <w:t>6.4 The Trainer may cancel or reschedule training due to unforeseen circumstances with reasonable notice given to the Trainee.</w:t>
      </w:r>
    </w:p>
    <w:p/>
    <w:p>
      <w:r>
        <w:rPr>
          <w:b/>
          <w:sz w:val="20"/>
        </w:rPr>
        <w:t>7. INTELLECTUAL PROPERTY</w:t>
      </w:r>
    </w:p>
    <w:p>
      <w:r>
        <w:rPr>
          <w:b w:val="0"/>
          <w:sz w:val="20"/>
        </w:rPr>
        <w:t>7.1 All training materials, documentation, and intellectual property provided remain the property of the Trainer or relevant third parties.</w:t>
      </w:r>
    </w:p>
    <w:p>
      <w:r>
        <w:rPr>
          <w:b w:val="0"/>
          <w:sz w:val="20"/>
        </w:rPr>
        <w:t>7.2 The Trainee may not reproduce, distribute, or use such materials for commercial purposes without prior written consent.</w:t>
      </w:r>
    </w:p>
    <w:p/>
    <w:p>
      <w:r>
        <w:rPr>
          <w:b/>
          <w:sz w:val="20"/>
        </w:rPr>
        <w:t>8. PRIVACY AND CONFIDENTIALITY</w:t>
      </w:r>
    </w:p>
    <w:p>
      <w:r>
        <w:rPr>
          <w:b w:val="0"/>
          <w:sz w:val="20"/>
        </w:rPr>
        <w:t>8.1 The Trainer will handle personal information in accordance with the Privacy Act 1988 (Cth) and related legislation.</w:t>
      </w:r>
    </w:p>
    <w:p>
      <w:r>
        <w:rPr>
          <w:b w:val="0"/>
          <w:sz w:val="20"/>
        </w:rPr>
        <w:t>8.2 Both parties agree to keep confidential any proprietary or sensitive information obtained during the course of this Agreement.</w:t>
      </w:r>
    </w:p>
    <w:p/>
    <w:p>
      <w:r>
        <w:rPr>
          <w:b/>
          <w:sz w:val="20"/>
        </w:rPr>
        <w:t>9. LIABILITY AND INSURANCE</w:t>
      </w:r>
    </w:p>
    <w:p>
      <w:r>
        <w:rPr>
          <w:b w:val="0"/>
          <w:sz w:val="20"/>
        </w:rPr>
        <w:t>9.1 The Trainer will maintain appropriate insurance coverage related to the provision of training services.</w:t>
      </w:r>
    </w:p>
    <w:p>
      <w:r>
        <w:rPr>
          <w:b w:val="0"/>
          <w:sz w:val="20"/>
        </w:rPr>
        <w:t>9.2 To the extent permitted by law, the Trainer excludes liability for any loss, damage, or injury suffered by the Trainee arising from participation in the training, except where caused by the Trainer’s negligence or breach of this Agreement.</w:t>
      </w:r>
    </w:p>
    <w:p>
      <w:r>
        <w:rPr>
          <w:b w:val="0"/>
          <w:sz w:val="20"/>
        </w:rPr>
        <w:t>9.3 The Trainee agrees to comply with all safety instructions and acknowledges the inherent risks associated with the training.</w:t>
      </w:r>
    </w:p>
    <w:p/>
    <w:p>
      <w:r>
        <w:rPr>
          <w:b/>
          <w:sz w:val="20"/>
        </w:rPr>
        <w:t>10. DISPUTE RESOLUTION</w:t>
      </w:r>
    </w:p>
    <w:p>
      <w:r>
        <w:rPr>
          <w:b w:val="0"/>
          <w:sz w:val="20"/>
        </w:rPr>
        <w:t>10.1 In the event of any dispute arising from this Agreement, the parties agree to attempt resolution through negotiation or mediation prior to taking legal action.</w:t>
      </w:r>
    </w:p>
    <w:p>
      <w:r>
        <w:rPr>
          <w:b w:val="0"/>
          <w:sz w:val="20"/>
        </w:rPr>
        <w:t>10.2 This Agreement is governed by the laws of the Commonwealth of Australia and the relevant state or territory laws where the training is provided.</w:t>
      </w:r>
    </w:p>
    <w:p/>
    <w:p>
      <w:r>
        <w:rPr>
          <w:b/>
          <w:sz w:val="20"/>
        </w:rPr>
        <w:t>11. ENTIRE AGREEMENT</w:t>
      </w:r>
    </w:p>
    <w:p>
      <w:r>
        <w:rPr>
          <w:b w:val="0"/>
          <w:sz w:val="20"/>
        </w:rPr>
        <w:t>11.1 This document contains the entire agreement between the parties regarding the training and supersedes all prior agreements or understandings.</w:t>
      </w:r>
    </w:p>
    <w:p>
      <w:r>
        <w:rPr>
          <w:b w:val="0"/>
          <w:sz w:val="20"/>
        </w:rPr>
        <w:t>11.2 Any amendments must be in writing and signed by both parties.</w:t>
      </w:r>
    </w:p>
    <w:p/>
    <w:p>
      <w:r>
        <w:rPr>
          <w:b/>
          <w:sz w:val="20"/>
        </w:rPr>
        <w:t>12. SEVERABILITY</w:t>
      </w:r>
    </w:p>
    <w:p>
      <w:r>
        <w:rPr>
          <w:b w:val="0"/>
          <w:sz w:val="20"/>
        </w:rPr>
        <w:t>12.1 If any provision of this Agreement is found to be invalid or unenforceable, the remaining provisions shall continue in full force and effect.</w:t>
      </w:r>
    </w:p>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TRAINER</w:t>
            </w:r>
          </w:p>
        </w:tc>
        <w:tc>
          <w:tcPr>
            <w:tcW w:type="dxa" w:w="4986"/>
            <w:tcBorders>
              <w:top w:val="nil"/>
              <w:left w:val="nil"/>
              <w:bottom w:val="nil"/>
              <w:right w:val="nil"/>
              <w:insideH w:val="nil"/>
              <w:insideV w:val="nil"/>
            </w:tcBorders>
          </w:tcPr>
          <w:p>
            <w:pPr>
              <w:jc w:val="center"/>
            </w:pPr>
            <w:r>
              <w:t>TRAINEE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https://legaltemplates-au.com/training-agreement/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training-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