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 YOU LETTER</w:t>
      </w:r>
    </w:p>
    <w:p/>
    <w:p/>
    <w:p>
      <w:r>
        <w:rPr>
          <w:b w:val="0"/>
          <w:sz w:val="20"/>
        </w:rPr>
        <w:t>Recipient Name: ________________________________________________</w:t>
      </w:r>
    </w:p>
    <w:p>
      <w:r>
        <w:rPr>
          <w:b w:val="0"/>
          <w:sz w:val="20"/>
        </w:rPr>
        <w:t>Company/Organization: ____________________________________________</w:t>
      </w:r>
    </w:p>
    <w:p>
      <w:r>
        <w:rPr>
          <w:b w:val="0"/>
          <w:sz w:val="20"/>
        </w:rPr>
        <w:t>Address: ________________________________________________________</w:t>
      </w:r>
    </w:p>
    <w:p>
      <w:r>
        <w:rPr>
          <w:b w:val="0"/>
          <w:sz w:val="20"/>
        </w:rPr>
        <w:t>City, State, Postcode: ___________________________________________</w:t>
      </w:r>
    </w:p>
    <w:p/>
    <w:p/>
    <w:p>
      <w:r>
        <w:rPr>
          <w:b w:val="0"/>
          <w:sz w:val="20"/>
        </w:rPr>
        <w:t>Dear ______________________________________,</w:t>
      </w:r>
    </w:p>
    <w:p/>
    <w:p>
      <w:r>
        <w:rPr>
          <w:b w:val="0"/>
          <w:sz w:val="20"/>
        </w:rPr>
        <w:t>I am writing to express my sincere gratitude for your recent support and partnership. Your commitment and cooperation have been invaluable, and I truly appreciate the trust and confidence you have placed in us.</w:t>
      </w:r>
    </w:p>
    <w:p/>
    <w:p>
      <w:r>
        <w:rPr>
          <w:b w:val="0"/>
          <w:sz w:val="20"/>
        </w:rPr>
        <w:t>Your contributions have made a significant impact, and I want to acknowledge the professionalism, dedication, and care you have demonstrated throughout our engagement. It is a pleasure to work alongside individuals and organizations who share our values and vision.</w:t>
      </w:r>
    </w:p>
    <w:p/>
    <w:p>
      <w:r>
        <w:rPr>
          <w:b w:val="0"/>
          <w:sz w:val="20"/>
        </w:rPr>
        <w:t>We are committed to maintaining and strengthening our relationship and look forward to many more successful collaborations in the future. Your feedback and suggestions are always welcome, as they help us improve and deliver the highest standards of service.</w:t>
      </w:r>
    </w:p>
    <w:p/>
    <w:p>
      <w:r>
        <w:rPr>
          <w:b w:val="0"/>
          <w:sz w:val="20"/>
        </w:rPr>
        <w:t>Please note that this letter is issued in accordance with applicable Australian laws and regulations. Nothing herein constitutes a legally binding contract but serves as a formal acknowledgment of appreciation and intent to continue our mutually beneficial relationship under relevant legal frameworks.</w:t>
      </w:r>
    </w:p>
    <w:p/>
    <w:p>
      <w:r>
        <w:rPr>
          <w:b w:val="0"/>
          <w:sz w:val="20"/>
        </w:rPr>
        <w:t>Once again, thank you for your trust and support. Should you have any questions or require further assistance, please do not hesitate to contact me directly.</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Sender Contact Information:</w:t>
      </w:r>
    </w:p>
    <w:p>
      <w:r>
        <w:rPr>
          <w:b w:val="0"/>
          <w:sz w:val="20"/>
        </w:rPr>
        <w:t>Name: _____________________________________________________________</w:t>
      </w:r>
    </w:p>
    <w:p>
      <w:r>
        <w:rPr>
          <w:b w:val="0"/>
          <w:sz w:val="20"/>
        </w:rPr>
        <w:t>Position: __________________________________________________________</w:t>
      </w:r>
    </w:p>
    <w:p>
      <w:r>
        <w:rPr>
          <w:b w:val="0"/>
          <w:sz w:val="20"/>
        </w:rPr>
        <w:t>Company: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Confidentiality Notice:</w:t>
      </w:r>
    </w:p>
    <w:p>
      <w:r>
        <w:rPr>
          <w:b w:val="0"/>
          <w:sz w:val="20"/>
        </w:rPr>
        <w:t>This letter and its contents are confidential and intended solely for the addressee. Any unauthorized use, disclosure, or distribution is strictly prohibited and may be unlawful under Australian privacy and confidentiality laws.</w:t>
      </w:r>
    </w:p>
    <w:p/>
    <w:p>
      <w:r>
        <w:br w:type="page"/>
      </w:r>
    </w:p>
    <w:p>
      <w:pPr>
        <w:jc w:val="center"/>
      </w:pPr>
      <w:r>
        <w:rPr>
          <w:color w:val="555555"/>
          <w:sz w:val="24"/>
        </w:rPr>
        <w:t>Original source of this document:</w:t>
      </w:r>
    </w:p>
    <w:p>
      <w:pPr>
        <w:jc w:val="center"/>
      </w:pPr>
      <w:hyperlink r:id="rId9">
        <w:r>
          <w:rPr>
            <w:color w:val="0000FF"/>
            <w:u w:val="single"/>
          </w:rPr>
          <w:t>https://legaltemplates-au.com/thank-you-letter/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thank-you-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