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TEAM CONTRACT AGREEMENT</w:t>
      </w:r>
    </w:p>
    <w:p/>
    <w:p>
      <w:r>
        <w:rPr>
          <w:b w:val="0"/>
          <w:sz w:val="20"/>
        </w:rPr>
        <w:t>This Team Contract Agreement (the “Agreement”) is made by and between the undersigned parties (the “Team Members”).</w:t>
      </w:r>
    </w:p>
    <w:p/>
    <w:p>
      <w:r>
        <w:rPr>
          <w:b/>
          <w:sz w:val="20"/>
        </w:rPr>
        <w:t>Purpose of the Agreement:</w:t>
      </w:r>
    </w:p>
    <w:p>
      <w:r>
        <w:rPr>
          <w:b w:val="0"/>
          <w:sz w:val="20"/>
        </w:rPr>
        <w:t>The Team Members agree to collaborate and work jointly towards the successful completion of the project or goal described herein under the terms and conditions set forth in this Agreement.</w:t>
      </w:r>
    </w:p>
    <w:p/>
    <w:p>
      <w:r>
        <w:rPr>
          <w:b/>
          <w:sz w:val="20"/>
        </w:rPr>
        <w:t>Team Members Information:</w:t>
      </w:r>
    </w:p>
    <w:p>
      <w:r>
        <w:rPr>
          <w:b w:val="0"/>
          <w:sz w:val="20"/>
        </w:rPr>
        <w:t>Each Team Member shall provide their full name, contact information, and role as outlined below.</w:t>
      </w:r>
    </w:p>
    <w:p>
      <w:r>
        <w:rPr>
          <w:b w:val="0"/>
          <w:sz w:val="20"/>
        </w:rPr>
        <w:t>Full Name: ____________________________________________________________</w:t>
      </w:r>
    </w:p>
    <w:p>
      <w:r>
        <w:rPr>
          <w:b w:val="0"/>
          <w:sz w:val="20"/>
        </w:rPr>
        <w:t>Role/Title: ____________________________________________________________</w:t>
      </w:r>
    </w:p>
    <w:p>
      <w:r>
        <w:rPr>
          <w:b w:val="0"/>
          <w:sz w:val="20"/>
        </w:rPr>
        <w:t>Contact Email: ________________________________________________________</w:t>
      </w:r>
    </w:p>
    <w:p>
      <w:r>
        <w:rPr>
          <w:b w:val="0"/>
          <w:sz w:val="20"/>
        </w:rPr>
        <w:t>Phone Number: _________________________________________________________</w:t>
      </w:r>
    </w:p>
    <w:p/>
    <w:p>
      <w:r>
        <w:rPr>
          <w:b/>
          <w:sz w:val="20"/>
        </w:rPr>
        <w:t>Roles and Responsibilities:</w:t>
      </w:r>
    </w:p>
    <w:p>
      <w:r>
        <w:rPr>
          <w:b w:val="0"/>
          <w:sz w:val="20"/>
        </w:rPr>
        <w:t>Each Team Member commits to fulfilling their assigned tasks and responsibilities with diligence and in a timely manner. Specific duties and obligations will be agreed upon collectively and may be documented in attached schedules or appendices.</w:t>
      </w:r>
    </w:p>
    <w:p/>
    <w:p>
      <w:r>
        <w:rPr>
          <w:b/>
          <w:sz w:val="20"/>
        </w:rPr>
        <w:t>Decision Making:</w:t>
      </w:r>
    </w:p>
    <w:p>
      <w:r>
        <w:rPr>
          <w:b w:val="0"/>
          <w:sz w:val="20"/>
        </w:rPr>
        <w:t>Decisions affecting the team shall be made by consensus where possible. In cases where consensus cannot be reached, decisions shall be made by majority vote of Team Members, unless otherwise agreed.</w:t>
      </w:r>
    </w:p>
    <w:p/>
    <w:p>
      <w:r>
        <w:rPr>
          <w:b/>
          <w:sz w:val="20"/>
        </w:rPr>
        <w:t>Contributions and Resources:</w:t>
      </w:r>
    </w:p>
    <w:p>
      <w:r>
        <w:rPr>
          <w:b w:val="0"/>
          <w:sz w:val="20"/>
        </w:rPr>
        <w:t>Each Team Member agrees to contribute resources, including time, skills, and materials, as necessary for the achievement of the Team’s objectives. Any financial contributions shall be clearly documented and agreed upon in writing.</w:t>
      </w:r>
    </w:p>
    <w:p/>
    <w:p>
      <w:r>
        <w:rPr>
          <w:b/>
          <w:sz w:val="20"/>
        </w:rPr>
        <w:t>Confidentiality:</w:t>
      </w:r>
    </w:p>
    <w:p>
      <w:r>
        <w:rPr>
          <w:b w:val="0"/>
          <w:sz w:val="20"/>
        </w:rPr>
        <w:t>Team Members agree to keep confidential any proprietary or sensitive information obtained during the course of the collaboration, except as required by law or with prior written consent of all Team Members.</w:t>
      </w:r>
    </w:p>
    <w:p/>
    <w:p>
      <w:r>
        <w:rPr>
          <w:b/>
          <w:sz w:val="20"/>
        </w:rPr>
        <w:t>Intellectual Property:</w:t>
      </w:r>
    </w:p>
    <w:p>
      <w:r>
        <w:rPr>
          <w:b w:val="0"/>
          <w:sz w:val="20"/>
        </w:rPr>
        <w:t>All intellectual property created jointly by the Team Members in relation to the project shall be owned collectively unless otherwise agreed in writing. Individual contributions remain the property of the respective Team Member unless assigned to the Team.</w:t>
      </w:r>
    </w:p>
    <w:p/>
    <w:p>
      <w:r>
        <w:rPr>
          <w:b/>
          <w:sz w:val="20"/>
        </w:rPr>
        <w:t>Duration and Termination:</w:t>
      </w:r>
    </w:p>
    <w:p>
      <w:r>
        <w:rPr>
          <w:b w:val="0"/>
          <w:sz w:val="20"/>
        </w:rPr>
        <w:t>This Agreement shall commence upon execution by all Team Members and continue until the completion of the project or earlier termination by mutual written consent. Any Team Member may withdraw upon providing written notice to the others, subject to any obligations accrued prior to withdrawal.</w:t>
      </w:r>
    </w:p>
    <w:p/>
    <w:p>
      <w:r>
        <w:rPr>
          <w:b/>
          <w:sz w:val="20"/>
        </w:rPr>
        <w:t>Dispute Resolution:</w:t>
      </w:r>
    </w:p>
    <w:p>
      <w:r>
        <w:rPr>
          <w:b w:val="0"/>
          <w:sz w:val="20"/>
        </w:rPr>
        <w:t>In the event of any dispute arising under this Agreement, the Team Members agree to first attempt resolution through good faith negotiations. Failing which, disputes will be resolved through mediation conducted in accordance with the laws of Australia. If mediation fails, disputes may be referred to arbitration or courts of competent jurisdiction as agreed by the parties.</w:t>
      </w:r>
    </w:p>
    <w:p/>
    <w:p>
      <w:r>
        <w:rPr>
          <w:b/>
          <w:sz w:val="20"/>
        </w:rPr>
        <w:t>Liability and Indemnity:</w:t>
      </w:r>
    </w:p>
    <w:p>
      <w:r>
        <w:rPr>
          <w:b w:val="0"/>
          <w:sz w:val="20"/>
        </w:rPr>
        <w:t>Team Members acknowledge that each is responsible for their own acts and omissions. No Team Member shall be liable for indirect or consequential damages arising from this Agreement. Each Member agrees to indemnify and hold harmless the other Members against any claims arising from their own negligence or willful misconduct.</w:t>
      </w:r>
    </w:p>
    <w:p/>
    <w:p>
      <w:r>
        <w:rPr>
          <w:b/>
          <w:sz w:val="20"/>
        </w:rPr>
        <w:t>Amendments:</w:t>
      </w:r>
    </w:p>
    <w:p>
      <w:r>
        <w:rPr>
          <w:b w:val="0"/>
          <w:sz w:val="20"/>
        </w:rPr>
        <w:t>Any amendments or modifications to this Agreement must be made in writing and signed by all Team Members.</w:t>
      </w:r>
    </w:p>
    <w:p/>
    <w:p>
      <w:r>
        <w:rPr>
          <w:b/>
          <w:sz w:val="20"/>
        </w:rPr>
        <w:t>Governing Law:</w:t>
      </w:r>
    </w:p>
    <w:p>
      <w:r>
        <w:rPr>
          <w:b w:val="0"/>
          <w:sz w:val="20"/>
        </w:rPr>
        <w:t>This Agreement shall be governed by and construed in accordance with the laws of Australia.</w:t>
      </w:r>
    </w:p>
    <w:p/>
    <w:p>
      <w:r>
        <w:rPr>
          <w:b/>
          <w:sz w:val="20"/>
        </w:rPr>
        <w:t>Entire Agreement:</w:t>
      </w:r>
    </w:p>
    <w:p>
      <w:r>
        <w:rPr>
          <w:b w:val="0"/>
          <w:sz w:val="20"/>
        </w:rPr>
        <w:t>This Agreement constitutes the entire understanding between the Team Members with respect to the subject matter herein and supersedes all prior agreements, oral or written.</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 MEMBER 1</w:t>
            </w:r>
          </w:p>
        </w:tc>
        <w:tc>
          <w:tcPr>
            <w:tcW w:type="dxa" w:w="4986"/>
            <w:tcBorders>
              <w:top w:val="nil"/>
              <w:left w:val="nil"/>
              <w:bottom w:val="nil"/>
              <w:right w:val="nil"/>
              <w:insideH w:val="nil"/>
              <w:insideV w:val="nil"/>
            </w:tcBorders>
          </w:tcPr>
          <w:p>
            <w:pPr>
              <w:jc w:val="center"/>
            </w:pPr>
            <w:r>
              <w:t>TEAM 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Pr>
          <w:p>
            <w:pPr>
              <w:jc w:val="center"/>
            </w:pPr>
            <w:r>
              <w:t>TEAM MEMBER 5</w:t>
            </w:r>
          </w:p>
        </w:tc>
        <w:tc>
          <w:tcPr>
            <w:tcW w:type="dxa" w:w="4986"/>
          </w:tcPr>
          <w:p>
            <w:pPr>
              <w:jc w:val="center"/>
            </w:pPr>
            <w:r>
              <w:t>TEAM MEMBER 6</w:t>
            </w:r>
          </w:p>
        </w:tc>
      </w:tr>
      <w:tr>
        <w:tc>
          <w:tcPr>
            <w:tcW w:type="dxa" w:w="4986"/>
          </w:tcPr>
          <w:p>
            <w:pPr>
              <w:jc w:val="center"/>
            </w:pPr>
            <w:r>
              <w:br/>
              <w:br/>
              <w:t>Signature: _________________________</w:t>
            </w:r>
          </w:p>
        </w:tc>
        <w:tc>
          <w:tcPr>
            <w:tcW w:type="dxa" w:w="4986"/>
          </w:tcPr>
          <w:p>
            <w:pPr>
              <w:jc w:val="center"/>
            </w:pPr>
            <w:r>
              <w:br/>
              <w:br/>
              <w:t>Signature: 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r>
        <w:tc>
          <w:tcPr>
            <w:tcW w:type="dxa" w:w="4986"/>
          </w:tcPr>
          <w:p>
            <w:pPr>
              <w:jc w:val="center"/>
            </w:pPr>
            <w:r>
              <w:t>TEAM MEMBER 7</w:t>
            </w:r>
          </w:p>
        </w:tc>
        <w:tc>
          <w:tcPr>
            <w:tcW w:type="dxa" w:w="4986"/>
          </w:tcPr>
          <w:p>
            <w:pPr>
              <w:jc w:val="center"/>
            </w:pPr>
            <w:r>
              <w:t>TEAM MEMBER 8</w:t>
            </w:r>
          </w:p>
        </w:tc>
      </w:tr>
      <w:tr>
        <w:tc>
          <w:tcPr>
            <w:tcW w:type="dxa" w:w="4986"/>
          </w:tcPr>
          <w:p>
            <w:pPr>
              <w:jc w:val="center"/>
            </w:pPr>
            <w:r>
              <w:br/>
              <w:br/>
              <w:t>Signature: _________________________</w:t>
            </w:r>
          </w:p>
        </w:tc>
        <w:tc>
          <w:tcPr>
            <w:tcW w:type="dxa" w:w="4986"/>
          </w:tcPr>
          <w:p>
            <w:pPr>
              <w:jc w:val="center"/>
            </w:pPr>
            <w:r>
              <w:br/>
              <w:br/>
              <w:t>Signature: 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https://legaltemplates-au.com/team-contract/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team-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