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PROPERTY SURVEY FORM</w:t>
      </w:r>
    </w:p>
    <w:p/>
    <w:p/>
    <w:p>
      <w:r>
        <w:rPr>
          <w:b/>
          <w:sz w:val="20"/>
        </w:rPr>
        <w:t>Section 1 – Surveyor Details</w:t>
      </w:r>
    </w:p>
    <w:p>
      <w:r>
        <w:rPr>
          <w:b w:val="0"/>
          <w:sz w:val="20"/>
        </w:rPr>
        <w:t>Full Name: _______________________________________________________________</w:t>
      </w:r>
    </w:p>
    <w:p>
      <w:r>
        <w:rPr>
          <w:b w:val="0"/>
          <w:sz w:val="20"/>
        </w:rPr>
        <w:t>Professional Licence Number: _____________________________________________</w:t>
      </w:r>
    </w:p>
    <w:p>
      <w:r>
        <w:rPr>
          <w:b w:val="0"/>
          <w:sz w:val="20"/>
        </w:rPr>
        <w:t>Company/Organisation: 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___________________________________________________________</w:t>
      </w:r>
    </w:p>
    <w:p/>
    <w:p>
      <w:r>
        <w:rPr>
          <w:b/>
          <w:sz w:val="20"/>
        </w:rPr>
        <w:t>Section 2 – Property Details</w:t>
      </w:r>
    </w:p>
    <w:p>
      <w:r>
        <w:rPr>
          <w:b w:val="0"/>
          <w:sz w:val="20"/>
        </w:rPr>
        <w:t>Property Address: ________________________________________________________</w:t>
      </w:r>
    </w:p>
    <w:p>
      <w:r>
        <w:rPr>
          <w:b w:val="0"/>
          <w:sz w:val="20"/>
        </w:rPr>
        <w:t>Lot Number: ________________________    Plan Number: _____________________</w:t>
      </w:r>
    </w:p>
    <w:p>
      <w:r>
        <w:rPr>
          <w:b w:val="0"/>
          <w:sz w:val="20"/>
        </w:rPr>
        <w:t>Local Government Area (LGA): ____________________________________________</w:t>
      </w:r>
    </w:p>
    <w:p>
      <w:r>
        <w:rPr>
          <w:b w:val="0"/>
          <w:sz w:val="20"/>
        </w:rPr>
        <w:t>Title Reference: _________________________________________________________</w:t>
      </w:r>
    </w:p>
    <w:p>
      <w:r>
        <w:rPr>
          <w:b w:val="0"/>
          <w:sz w:val="20"/>
        </w:rPr>
        <w:t>Property Type (e.g., Residential, Commercial, Industrial): __________________</w:t>
      </w:r>
    </w:p>
    <w:p/>
    <w:p>
      <w:r>
        <w:rPr>
          <w:b/>
          <w:sz w:val="20"/>
        </w:rPr>
        <w:t>Section 3 – Survey Information</w:t>
      </w:r>
    </w:p>
    <w:p>
      <w:r>
        <w:rPr>
          <w:b w:val="0"/>
          <w:sz w:val="20"/>
        </w:rPr>
        <w:t>Purpose of Survey: ________________________________________________________</w:t>
      </w:r>
    </w:p>
    <w:p>
      <w:r>
        <w:rPr>
          <w:b w:val="0"/>
          <w:sz w:val="20"/>
        </w:rPr>
        <w:t>Type of Survey Conducted:</w:t>
      </w:r>
    </w:p>
    <w:tbl>
      <w:tblPr>
        <w:tblW w:type="auto" w:w="0"/>
        <w:tblLook w:firstColumn="1" w:firstRow="1" w:lastColumn="0" w:lastRow="0" w:noHBand="0" w:noVBand="1" w:val="04A0"/>
      </w:tblPr>
      <w:tblGrid>
        <w:gridCol w:w="4986"/>
        <w:gridCol w:w="4986"/>
      </w:tblGrid>
      <w:tr>
        <w:tc>
          <w:tcPr>
            <w:tcW w:type="dxa" w:w="4986"/>
          </w:tcPr>
          <w:p>
            <w:r>
              <w:t>Boundary Survey</w:t>
            </w:r>
          </w:p>
        </w:tc>
        <w:tc>
          <w:tcPr>
            <w:tcW w:type="dxa" w:w="4986"/>
          </w:tcPr>
          <w:p>
            <w:r>
              <w:t>[  ]</w:t>
            </w:r>
          </w:p>
        </w:tc>
      </w:tr>
      <w:tr>
        <w:tc>
          <w:tcPr>
            <w:tcW w:type="dxa" w:w="4986"/>
          </w:tcPr>
          <w:p>
            <w:r>
              <w:t>Dilapidation Survey</w:t>
            </w:r>
          </w:p>
        </w:tc>
        <w:tc>
          <w:tcPr>
            <w:tcW w:type="dxa" w:w="4986"/>
          </w:tcPr>
          <w:p>
            <w:r>
              <w:t>[  ]</w:t>
            </w:r>
          </w:p>
        </w:tc>
      </w:tr>
      <w:tr>
        <w:tc>
          <w:tcPr>
            <w:tcW w:type="dxa" w:w="4986"/>
          </w:tcPr>
          <w:p>
            <w:r>
              <w:t>Topographical Survey</w:t>
            </w:r>
          </w:p>
        </w:tc>
        <w:tc>
          <w:tcPr>
            <w:tcW w:type="dxa" w:w="4986"/>
          </w:tcPr>
          <w:p>
            <w:r>
              <w:t>[  ]</w:t>
            </w:r>
          </w:p>
        </w:tc>
      </w:tr>
      <w:tr>
        <w:tc>
          <w:tcPr>
            <w:tcW w:type="dxa" w:w="4986"/>
          </w:tcPr>
          <w:p>
            <w:r>
              <w:t>Feature and Level Survey</w:t>
            </w:r>
          </w:p>
        </w:tc>
        <w:tc>
          <w:tcPr>
            <w:tcW w:type="dxa" w:w="4986"/>
          </w:tcPr>
          <w:p>
            <w:r>
              <w:t>[  ]</w:t>
            </w:r>
          </w:p>
        </w:tc>
      </w:tr>
      <w:tr>
        <w:tc>
          <w:tcPr>
            <w:tcW w:type="dxa" w:w="4986"/>
          </w:tcPr>
          <w:p>
            <w:r>
              <w:t>Other (please specify):</w:t>
            </w:r>
          </w:p>
        </w:tc>
        <w:tc>
          <w:tcPr>
            <w:tcW w:type="dxa" w:w="4986"/>
          </w:tcPr>
          <w:p>
            <w:r>
              <w:t>[  ]</w:t>
            </w:r>
          </w:p>
        </w:tc>
      </w:tr>
    </w:tbl>
    <w:p/>
    <w:p>
      <w:r>
        <w:rPr>
          <w:b/>
          <w:sz w:val="20"/>
        </w:rPr>
        <w:t>Section 4 – Methodology and Instruments Used</w:t>
      </w:r>
    </w:p>
    <w:p>
      <w:r>
        <w:rPr>
          <w:b w:val="0"/>
          <w:sz w:val="20"/>
        </w:rPr>
        <w:t>Description of Survey Methods Employed:</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r>
        <w:rPr>
          <w:b w:val="0"/>
          <w:sz w:val="20"/>
        </w:rPr>
        <w:t>Instruments and Equipment Used:</w:t>
      </w:r>
    </w:p>
    <w:p>
      <w:r>
        <w:t>__________________________________________________________________________</w:t>
      </w:r>
    </w:p>
    <w:p>
      <w:r>
        <w:t>__________________________________________________________________________</w:t>
      </w:r>
    </w:p>
    <w:p/>
    <w:p>
      <w:r>
        <w:rPr>
          <w:b/>
          <w:sz w:val="20"/>
        </w:rPr>
        <w:t>Section 5 – Survey Findings and Observations</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p>
      <w:r>
        <w:rPr>
          <w:b/>
          <w:sz w:val="20"/>
        </w:rPr>
        <w:t>Section 6 – Compliance and Legal Notes</w:t>
      </w:r>
    </w:p>
    <w:p>
      <w:r>
        <w:rPr>
          <w:b w:val="0"/>
          <w:sz w:val="20"/>
        </w:rPr>
        <w:t>This survey has been conducted in accordance with relevant Australian Standards (AS 5488, AS 2159, and others as applicable) and complies with local government requirements and legislation.</w:t>
      </w:r>
    </w:p>
    <w:p>
      <w:r>
        <w:rPr>
          <w:b w:val="0"/>
          <w:sz w:val="20"/>
        </w:rPr>
        <w:t>The surveyor certifies that the information contained herein is true, accurate, and reliable to the best of their professional knowledge and belief.</w:t>
      </w:r>
    </w:p>
    <w:p/>
    <w:p>
      <w:r>
        <w:rPr>
          <w:b/>
          <w:sz w:val="20"/>
        </w:rPr>
        <w:t>Section 7 – Limitations and Disclaimers</w:t>
      </w:r>
    </w:p>
    <w:p>
      <w:r>
        <w:rPr>
          <w:b w:val="0"/>
          <w:sz w:val="20"/>
        </w:rPr>
        <w:t>This survey report is prepared solely for the use of the client named herein. It may not be relied upon by third parties without the express written consent of the surveyor.</w:t>
      </w:r>
    </w:p>
    <w:p>
      <w:r>
        <w:rPr>
          <w:b w:val="0"/>
          <w:sz w:val="20"/>
        </w:rPr>
        <w:t>The surveyor disclaims any liability for any loss or damage arising from the use of this report beyond the scope of the agreed survey.</w:t>
      </w:r>
    </w:p>
    <w:p>
      <w:r>
        <w:rPr>
          <w:b w:val="0"/>
          <w:sz w:val="20"/>
        </w:rPr>
        <w:t>All measurements and observations are subject to site conditions and potential change over time.</w:t>
      </w:r>
    </w:p>
    <w:p/>
    <w:p>
      <w:r>
        <w:rPr>
          <w:b/>
          <w:sz w:val="20"/>
        </w:rPr>
        <w:t>Section 8 – Client Acknowledgement and Instructions</w:t>
      </w:r>
    </w:p>
    <w:p>
      <w:r>
        <w:rPr>
          <w:b w:val="0"/>
          <w:sz w:val="20"/>
        </w:rPr>
        <w:t>I acknowledge that I have received, read, and understood the contents of this survey report and accept its terms, conditions, and limitations.</w:t>
      </w:r>
    </w:p>
    <w:p>
      <w:r>
        <w:rPr>
          <w:b w:val="0"/>
          <w:sz w:val="20"/>
        </w:rPr>
        <w:t>Client Name: _____________________________________________________________</w:t>
      </w:r>
    </w:p>
    <w:p>
      <w:r>
        <w:rPr>
          <w:b w:val="0"/>
          <w:sz w:val="20"/>
        </w:rPr>
        <w:t>Client Contact Number: ___________________________________________________</w:t>
      </w:r>
    </w:p>
    <w:p>
      <w:r>
        <w:rPr>
          <w:b w:val="0"/>
          <w:sz w:val="20"/>
        </w:rPr>
        <w:t>Client Signature: _________________________________________________________</w:t>
      </w:r>
    </w:p>
    <w:p/>
    <w:p/>
    <w:p>
      <w:r>
        <w:rPr>
          <w:b/>
          <w:sz w:val="20"/>
        </w:rPr>
        <w:t>Section 9 – Surveyor’s Certification and Signature</w:t>
      </w:r>
    </w:p>
    <w:p>
      <w:r>
        <w:rPr>
          <w:b w:val="0"/>
          <w:sz w:val="20"/>
        </w:rPr>
        <w:t>I hereby certify that this survey has been conducted competently and professionally, in accordance with applicable Australian laws and standards.</w:t>
      </w:r>
    </w:p>
    <w:p>
      <w:r>
        <w:rPr>
          <w:b w:val="0"/>
          <w:sz w:val="20"/>
        </w:rPr>
        <w:t>Surveyor Signature: ______________________________________________________</w:t>
      </w:r>
    </w:p>
    <w:p>
      <w:r>
        <w:rPr>
          <w:b w:val="0"/>
          <w:sz w:val="20"/>
        </w:rPr>
        <w:t>Date: ____________________</w:t>
      </w:r>
    </w:p>
    <w:p/>
    <w:p/>
    <w:p>
      <w:r>
        <w:rPr>
          <w:b/>
          <w:sz w:val="20"/>
        </w:rPr>
        <w:t>Section 10 – Appendices and Attachments</w:t>
      </w:r>
    </w:p>
    <w:p>
      <w:r>
        <w:rPr>
          <w:b w:val="0"/>
          <w:sz w:val="20"/>
        </w:rPr>
        <w:t>Please attach all relevant plans, diagrams, photographs, and other supporting documents with this survey form.</w:t>
      </w:r>
    </w:p>
    <w:p>
      <w:r>
        <w:rPr>
          <w:b w:val="0"/>
          <w:sz w:val="20"/>
        </w:rPr>
        <w:t>List of Attachments:</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r>
        <w:rPr>
          <w:b w:val="0"/>
          <w:sz w:val="20"/>
        </w:rPr>
        <w:t>4. _________________________________________________________________</w:t>
      </w:r>
    </w:p>
    <w:p>
      <w:r>
        <w:rPr>
          <w:b w:val="0"/>
          <w:sz w:val="20"/>
        </w:rPr>
        <w:t>5. _________________________________________________________________</w:t>
      </w:r>
    </w:p>
    <w:p/>
    <w:p/>
    <w:p>
      <w:r>
        <w:rPr>
          <w:b w:val="0"/>
          <w:sz w:val="20"/>
        </w:rPr>
        <w:t>This survey form is legally compliant under Australian law including but not limited to the Surveying and Spatial Information Act and related regulations.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SURVEYOR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https://legaltemplates-au.com/survey-form/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urvey-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