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SUBLEASE AGREEMENT (VICTORIA)</w:t>
      </w:r>
    </w:p>
    <w:p/>
    <w:p>
      <w:r>
        <w:rPr>
          <w:b/>
          <w:sz w:val="20"/>
        </w:rPr>
        <w:t>This Sublease Agreement ("Agreement") is made between:</w:t>
      </w:r>
    </w:p>
    <w:p>
      <w:r>
        <w:rPr>
          <w:b/>
          <w:sz w:val="20"/>
        </w:rPr>
        <w:t>Sublessor (Original Lessee):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Sublessee: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Premises:</w:t>
      </w:r>
    </w:p>
    <w:p>
      <w:r>
        <w:rPr>
          <w:b w:val="0"/>
          <w:sz w:val="20"/>
        </w:rPr>
        <w:t>The Sublessor hereby subleases to the Sublessee the premises located at:</w:t>
      </w:r>
    </w:p>
    <w:p>
      <w:r>
        <w:rPr>
          <w:b w:val="0"/>
          <w:sz w:val="20"/>
        </w:rPr>
        <w:t>Address: ______________________________________________________________</w:t>
      </w:r>
    </w:p>
    <w:p>
      <w:r>
        <w:rPr>
          <w:b w:val="0"/>
          <w:sz w:val="20"/>
        </w:rPr>
        <w:t>Description of Premises: ________________________________________________</w:t>
      </w:r>
    </w:p>
    <w:p/>
    <w:p>
      <w:r>
        <w:rPr>
          <w:b/>
          <w:sz w:val="20"/>
        </w:rPr>
        <w:t>Term of Sublease:</w:t>
      </w:r>
    </w:p>
    <w:p>
      <w:r>
        <w:rPr>
          <w:b w:val="0"/>
          <w:sz w:val="20"/>
        </w:rPr>
        <w:t>The term of this Sublease shall commence on __________________ and end on ________________.</w:t>
      </w:r>
    </w:p>
    <w:p>
      <w:r>
        <w:rPr>
          <w:b w:val="0"/>
          <w:sz w:val="20"/>
        </w:rPr>
        <w:t>The Sublessee shall surrender possession of the premises at the end of the term unless otherwise agreed in writing.</w:t>
      </w:r>
    </w:p>
    <w:p/>
    <w:p>
      <w:r>
        <w:rPr>
          <w:b/>
          <w:sz w:val="20"/>
        </w:rPr>
        <w:t>Rent:</w:t>
      </w:r>
    </w:p>
    <w:p>
      <w:r>
        <w:rPr>
          <w:b w:val="0"/>
          <w:sz w:val="20"/>
        </w:rPr>
        <w:t>The Sublessee agrees to pay rent of $____________ per __________________ (week/month) payable in advance on or before the __________ day of each period.</w:t>
      </w:r>
    </w:p>
    <w:p>
      <w:r>
        <w:rPr>
          <w:b w:val="0"/>
          <w:sz w:val="20"/>
        </w:rPr>
        <w:t>Payment shall be made to the Sublessor at the following address or as otherwise directed: _________________________________</w:t>
      </w:r>
    </w:p>
    <w:p/>
    <w:p>
      <w:r>
        <w:rPr>
          <w:b/>
          <w:sz w:val="20"/>
        </w:rPr>
        <w:t>Security Deposit:</w:t>
      </w:r>
    </w:p>
    <w:p>
      <w:r>
        <w:rPr>
          <w:b w:val="0"/>
          <w:sz w:val="20"/>
        </w:rPr>
        <w:t>The Sublessee shall pay a security deposit of $____________ prior to taking possession. The deposit will be held by the Sublessor and may be applied to any damage, unpaid rent, or other breaches of this Agreement.</w:t>
      </w:r>
    </w:p>
    <w:p>
      <w:r>
        <w:rPr>
          <w:b w:val="0"/>
          <w:sz w:val="20"/>
        </w:rPr>
        <w:t>Any remaining deposit will be returned to the Sublessee within 14 days after the end of the term, subject to deductions permitted by law.</w:t>
      </w:r>
    </w:p>
    <w:p/>
    <w:p>
      <w:r>
        <w:rPr>
          <w:b/>
          <w:sz w:val="20"/>
        </w:rPr>
        <w:t>Use of Premises:</w:t>
      </w:r>
    </w:p>
    <w:p>
      <w:r>
        <w:rPr>
          <w:b w:val="0"/>
          <w:sz w:val="20"/>
        </w:rPr>
        <w:t>The Premises shall be used solely for residential purposes and in accordance with all laws, regulations, and terms of the head lease.</w:t>
      </w:r>
    </w:p>
    <w:p>
      <w:r>
        <w:rPr>
          <w:b w:val="0"/>
          <w:sz w:val="20"/>
        </w:rPr>
        <w:t>The Sublessee shall not assign or further sublet the Premises without prior written consent from the Sublessor and the landlord under the head lease.</w:t>
      </w:r>
    </w:p>
    <w:p/>
    <w:p>
      <w:r>
        <w:rPr>
          <w:b/>
          <w:sz w:val="20"/>
        </w:rPr>
        <w:t>Compliance with Head Lease:</w:t>
      </w:r>
    </w:p>
    <w:p>
      <w:r>
        <w:rPr>
          <w:b w:val="0"/>
          <w:sz w:val="20"/>
        </w:rPr>
        <w:t>The Sublessee acknowledges that the Premises are subject to a head lease agreement between the Sublessor and the landlord. The Sublessee agrees to comply with all obligations and restrictions contained in the head lease, provided they have been disclosed to them.</w:t>
      </w:r>
    </w:p>
    <w:p>
      <w:r>
        <w:rPr>
          <w:b w:val="0"/>
          <w:sz w:val="20"/>
        </w:rPr>
        <w:t>Any breach of the head lease terms by the Sublessee shall be deemed a breach of this Agreement.</w:t>
      </w:r>
    </w:p>
    <w:p/>
    <w:p>
      <w:r>
        <w:rPr>
          <w:b/>
          <w:sz w:val="20"/>
        </w:rPr>
        <w:t>Maintenance and Repairs:</w:t>
      </w:r>
    </w:p>
    <w:p>
      <w:r>
        <w:rPr>
          <w:b w:val="0"/>
          <w:sz w:val="20"/>
        </w:rPr>
        <w:t>The Sublessee shall keep the Premises clean and in good condition and shall promptly notify the Sublessor of any damage or needed repairs.</w:t>
      </w:r>
    </w:p>
    <w:p>
      <w:r>
        <w:rPr>
          <w:b w:val="0"/>
          <w:sz w:val="20"/>
        </w:rPr>
        <w:t>The Sublessor remains responsible for repairs required under the head lease unless damage arises from the Sublessee’s negligence or misuse.</w:t>
      </w:r>
    </w:p>
    <w:p/>
    <w:p>
      <w:r>
        <w:rPr>
          <w:b/>
          <w:sz w:val="20"/>
        </w:rPr>
        <w:t>Utilities:</w:t>
      </w:r>
    </w:p>
    <w:p>
      <w:r>
        <w:rPr>
          <w:b w:val="0"/>
          <w:sz w:val="20"/>
        </w:rPr>
        <w:t>The following utilities and services shall be paid by the Sublessee: _______________________________________________</w:t>
      </w:r>
    </w:p>
    <w:p>
      <w:r>
        <w:rPr>
          <w:b w:val="0"/>
          <w:sz w:val="20"/>
        </w:rPr>
        <w:t>The Sublessor shall be responsible for payment of: _______________________________________________</w:t>
      </w:r>
    </w:p>
    <w:p/>
    <w:p>
      <w:r>
        <w:rPr>
          <w:b/>
          <w:sz w:val="20"/>
        </w:rPr>
        <w:t>Entry and Inspection:</w:t>
      </w:r>
    </w:p>
    <w:p>
      <w:r>
        <w:rPr>
          <w:b w:val="0"/>
          <w:sz w:val="20"/>
        </w:rPr>
        <w:t>The Sublessor may enter the Premises upon giving reasonable notice to the Sublessee for inspection, repairs, or to show the Premises to prospective tenants or purchasers, consistent with the Residential Tenancies Act 1997 (Vic) and the head lease terms.</w:t>
      </w:r>
    </w:p>
    <w:p/>
    <w:p>
      <w:r>
        <w:rPr>
          <w:b/>
          <w:sz w:val="20"/>
        </w:rPr>
        <w:t>Default and Termination:</w:t>
      </w:r>
    </w:p>
    <w:p>
      <w:r>
        <w:rPr>
          <w:b w:val="0"/>
          <w:sz w:val="20"/>
        </w:rPr>
        <w:t>If the Sublessee breaches any term of this Agreement or the head lease, the Sublessor may give written notice requiring remedy within a specified time.</w:t>
      </w:r>
    </w:p>
    <w:p>
      <w:r>
        <w:rPr>
          <w:b w:val="0"/>
          <w:sz w:val="20"/>
        </w:rPr>
        <w:t>Failure to remedy may result in termination of this Agreement and repossession of the Premises.</w:t>
      </w:r>
    </w:p>
    <w:p>
      <w:r>
        <w:rPr>
          <w:b w:val="0"/>
          <w:sz w:val="20"/>
        </w:rPr>
        <w:t>Either party may terminate this Agreement by providing written notice as required under the Residential Tenancies Act 1997 (Vic).</w:t>
      </w:r>
    </w:p>
    <w:p/>
    <w:p>
      <w:r>
        <w:rPr>
          <w:b/>
          <w:sz w:val="20"/>
        </w:rPr>
        <w:t>Indemnity and Liability:</w:t>
      </w:r>
    </w:p>
    <w:p>
      <w:r>
        <w:rPr>
          <w:b w:val="0"/>
          <w:sz w:val="20"/>
        </w:rPr>
        <w:t>The Sublessee indemnifies the Sublessor against any loss, damage, or liability arising from the Sublessee’s use or occupation of the Premises, except to the extent caused by the Sublessor’s negligence or breach.</w:t>
      </w:r>
    </w:p>
    <w:p/>
    <w:p>
      <w:r>
        <w:rPr>
          <w:b/>
          <w:sz w:val="20"/>
        </w:rPr>
        <w:t>Governing Law:</w:t>
      </w:r>
    </w:p>
    <w:p>
      <w:r>
        <w:rPr>
          <w:b w:val="0"/>
          <w:sz w:val="20"/>
        </w:rPr>
        <w:t>This Agreement shall be governed by and construed in accordance with the laws of the State of Victoria, Australia.</w:t>
      </w:r>
    </w:p>
    <w:p/>
    <w:p>
      <w:r>
        <w:rPr>
          <w:b/>
          <w:sz w:val="20"/>
        </w:rPr>
        <w:t>Entire Agreement:</w:t>
      </w:r>
    </w:p>
    <w:p>
      <w:r>
        <w:rPr>
          <w:b w:val="0"/>
          <w:sz w:val="20"/>
        </w:rPr>
        <w:t>This document constitutes the entire agreement between the parties and supersedes all prior negotiations or agreements, whether written or oral, related to the subject matter.</w:t>
      </w:r>
    </w:p>
    <w:p>
      <w:r>
        <w:rPr>
          <w:b w:val="0"/>
          <w:sz w:val="20"/>
        </w:rPr>
        <w:t>Any amendments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SUBLESSOR (Original Lessee)</w:t>
            </w:r>
          </w:p>
        </w:tc>
        <w:tc>
          <w:tcPr>
            <w:tcW w:type="dxa" w:w="4986"/>
            <w:tcBorders>
              <w:top w:val="nil"/>
              <w:left w:val="nil"/>
              <w:bottom w:val="nil"/>
              <w:right w:val="nil"/>
              <w:insideH w:val="nil"/>
              <w:insideV w:val="nil"/>
            </w:tcBorders>
          </w:tcPr>
          <w:p>
            <w:pPr>
              <w:jc w:val="center"/>
            </w:pPr>
            <w:r>
              <w:t>SUBLESSEE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https://legaltemplates-au.com/sublease-agreement-victoria/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ublease-agreement-victoria/"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