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SPERM DONOR AGREEMENT</w:t>
      </w:r>
    </w:p>
    <w:p/>
    <w:p/>
    <w:p>
      <w:r>
        <w:rPr>
          <w:b/>
          <w:sz w:val="20"/>
        </w:rPr>
        <w:t>PARTIES:</w:t>
      </w:r>
    </w:p>
    <w:p>
      <w:r>
        <w:rPr>
          <w:b w:val="0"/>
          <w:sz w:val="20"/>
        </w:rPr>
        <w:t>Donor Name: _______________________________________________________________</w:t>
      </w:r>
    </w:p>
    <w:p>
      <w:r>
        <w:rPr>
          <w:b w:val="0"/>
          <w:sz w:val="20"/>
        </w:rPr>
        <w:t>Donor Address: _____________________________________________________________</w:t>
      </w:r>
    </w:p>
    <w:p>
      <w:r>
        <w:rPr>
          <w:b w:val="0"/>
          <w:sz w:val="20"/>
        </w:rPr>
        <w:t>Donor Contact Number: ______________________________________________________</w:t>
      </w:r>
    </w:p>
    <w:p/>
    <w:p>
      <w:r>
        <w:rPr>
          <w:b w:val="0"/>
          <w:sz w:val="20"/>
        </w:rPr>
        <w:t>Recipient Name: _____________________________________________________________</w:t>
      </w:r>
    </w:p>
    <w:p>
      <w:r>
        <w:rPr>
          <w:b w:val="0"/>
          <w:sz w:val="20"/>
        </w:rPr>
        <w:t>Recipient Address: ___________________________________________________________</w:t>
      </w:r>
    </w:p>
    <w:p>
      <w:r>
        <w:rPr>
          <w:b w:val="0"/>
          <w:sz w:val="20"/>
        </w:rPr>
        <w:t>Recipient Contact Number: ____________________________________________________</w:t>
      </w:r>
    </w:p>
    <w:p/>
    <w:p/>
    <w:p>
      <w:r>
        <w:rPr>
          <w:b/>
          <w:sz w:val="20"/>
        </w:rPr>
        <w:t>RECITALS</w:t>
      </w:r>
    </w:p>
    <w:p>
      <w:r>
        <w:rPr>
          <w:b w:val="0"/>
          <w:sz w:val="20"/>
        </w:rPr>
        <w:t>A. The Donor agrees to provide sperm to the Recipient for the purpose of enabling the Recipient to conceive a child.</w:t>
      </w:r>
    </w:p>
    <w:p>
      <w:r>
        <w:rPr>
          <w:b w:val="0"/>
          <w:sz w:val="20"/>
        </w:rPr>
        <w:t>B. The Recipient wishes to receive sperm from the Donor for insemination.</w:t>
      </w:r>
    </w:p>
    <w:p>
      <w:r>
        <w:rPr>
          <w:b w:val="0"/>
          <w:sz w:val="20"/>
        </w:rPr>
        <w:t>C. Both parties wish to set out their rights, obligations, and understandings in relation to this arrangement.</w:t>
      </w:r>
    </w:p>
    <w:p/>
    <w:p/>
    <w:p>
      <w:r>
        <w:rPr>
          <w:b/>
          <w:sz w:val="20"/>
        </w:rPr>
        <w:t>1. DONATION AND USE OF SPERM</w:t>
      </w:r>
    </w:p>
    <w:p>
      <w:r>
        <w:rPr>
          <w:b w:val="0"/>
          <w:sz w:val="20"/>
        </w:rPr>
        <w:t>1.1 The Donor agrees to provide sperm samples to the Recipient or their authorised fertility clinic or medical practitioner for use in artificial insemination procedures.</w:t>
      </w:r>
    </w:p>
    <w:p>
      <w:r>
        <w:rPr>
          <w:b w:val="0"/>
          <w:sz w:val="20"/>
        </w:rPr>
        <w:t>1.2 The Recipient agrees to use the sperm solely for their own personal use to attempt conception and not for any commercial or third-party purposes.</w:t>
      </w:r>
    </w:p>
    <w:p>
      <w:r>
        <w:rPr>
          <w:b w:val="0"/>
          <w:sz w:val="20"/>
        </w:rPr>
        <w:t>1.3 The Donor warrants that he is in good health and has not knowingly transmitted or been diagnosed with any communicable diseases which could be transmitted by way of sperm donation.</w:t>
      </w:r>
    </w:p>
    <w:p/>
    <w:p>
      <w:r>
        <w:rPr>
          <w:b/>
          <w:sz w:val="20"/>
        </w:rPr>
        <w:t>2. LEGAL PARENTAGE AND RESPONSIBILITY</w:t>
      </w:r>
    </w:p>
    <w:p>
      <w:r>
        <w:rPr>
          <w:b w:val="0"/>
          <w:sz w:val="20"/>
        </w:rPr>
        <w:t>2.1 The Donor acknowledges and agrees that he will have no legal parental rights or responsibilities in respect of any child conceived as a result of this sperm donation.</w:t>
      </w:r>
    </w:p>
    <w:p>
      <w:r>
        <w:rPr>
          <w:b w:val="0"/>
          <w:sz w:val="20"/>
        </w:rPr>
        <w:t>2.2 The Recipient acknowledges and agrees that she is the sole legal parent of any child conceived.</w:t>
      </w:r>
    </w:p>
    <w:p>
      <w:r>
        <w:rPr>
          <w:b w:val="0"/>
          <w:sz w:val="20"/>
        </w:rPr>
        <w:t>2.3 Both parties agree that this agreement complies with the Family Law Act 1975 (Cth) and related Australian legislation, including the provisions regarding parental status and donor anonymity.</w:t>
      </w:r>
    </w:p>
    <w:p/>
    <w:p>
      <w:r>
        <w:rPr>
          <w:b/>
          <w:sz w:val="20"/>
        </w:rPr>
        <w:t>3. CONFIDENTIALITY AND ANONYMITY</w:t>
      </w:r>
    </w:p>
    <w:p>
      <w:r>
        <w:rPr>
          <w:b w:val="0"/>
          <w:sz w:val="20"/>
        </w:rPr>
        <w:t>3.1 Both parties agree to keep all information concerning this agreement and the circumstances of the sperm donation confidential, except as required by law or as agreed in writing.</w:t>
      </w:r>
    </w:p>
    <w:p>
      <w:r>
        <w:rPr>
          <w:b w:val="0"/>
          <w:sz w:val="20"/>
        </w:rPr>
        <w:t>3.2 The Donor consents to the Recipient retaining identifying information for the purposes of medical history and any future inquiries by the child, respecting relevant legislation.</w:t>
      </w:r>
    </w:p>
    <w:p/>
    <w:p>
      <w:r>
        <w:rPr>
          <w:b/>
          <w:sz w:val="20"/>
        </w:rPr>
        <w:t>4. MEDICAL AND GENETIC INFORMATION</w:t>
      </w:r>
    </w:p>
    <w:p>
      <w:r>
        <w:rPr>
          <w:b w:val="0"/>
          <w:sz w:val="20"/>
        </w:rPr>
        <w:t>4.1 The Donor agrees to provide full and honest medical and genetic history relevant to the donation, including any updates on medical conditions.</w:t>
      </w:r>
    </w:p>
    <w:p>
      <w:r>
        <w:rPr>
          <w:b w:val="0"/>
          <w:sz w:val="20"/>
        </w:rPr>
        <w:t>4.2 The Recipient acknowledges that the Donor does not guarantee any outcomes and that conception and pregnancy are subject to medical uncertainties.</w:t>
      </w:r>
    </w:p>
    <w:p/>
    <w:p>
      <w:r>
        <w:rPr>
          <w:b/>
          <w:sz w:val="20"/>
        </w:rPr>
        <w:t>5. CONSIDERATION</w:t>
      </w:r>
    </w:p>
    <w:p>
      <w:r>
        <w:rPr>
          <w:b w:val="0"/>
          <w:sz w:val="20"/>
        </w:rPr>
        <w:t>5.1 The parties agree that the sperm donation is altruistic and that no payment or reward, other than reimbursement of reasonable expenses, will be made to the Donor.</w:t>
      </w:r>
    </w:p>
    <w:p>
      <w:r>
        <w:rPr>
          <w:b w:val="0"/>
          <w:sz w:val="20"/>
        </w:rPr>
        <w:t>5.2 Any reimbursements must be agreed in writing and comply with applicable Australian laws.</w:t>
      </w:r>
    </w:p>
    <w:p/>
    <w:p>
      <w:r>
        <w:rPr>
          <w:b/>
          <w:sz w:val="20"/>
        </w:rPr>
        <w:t>6. INDEMNITY AND LIABILITY</w:t>
      </w:r>
    </w:p>
    <w:p>
      <w:r>
        <w:rPr>
          <w:b w:val="0"/>
          <w:sz w:val="20"/>
        </w:rPr>
        <w:t>6.1 The Donor indemnifies the Recipient against any claims arising from the use of the sperm, except where caused by the Recipient's own negligence or misconduct.</w:t>
      </w:r>
    </w:p>
    <w:p>
      <w:r>
        <w:rPr>
          <w:b w:val="0"/>
          <w:sz w:val="20"/>
        </w:rPr>
        <w:t>6.2 The Recipient releases the Donor from any liability arising from any outcomes of the insemination or conception, including health or custodial issues.</w:t>
      </w:r>
    </w:p>
    <w:p/>
    <w:p>
      <w:r>
        <w:rPr>
          <w:b/>
          <w:sz w:val="20"/>
        </w:rPr>
        <w:t>7. TERMINATION</w:t>
      </w:r>
    </w:p>
    <w:p>
      <w:r>
        <w:rPr>
          <w:b w:val="0"/>
          <w:sz w:val="20"/>
        </w:rPr>
        <w:t>7.1 This Agreement may be terminated at any time by mutual written consent of both parties.</w:t>
      </w:r>
    </w:p>
    <w:p>
      <w:r>
        <w:rPr>
          <w:b w:val="0"/>
          <w:sz w:val="20"/>
        </w:rPr>
        <w:t>7.2 Termination does not affect rights or obligations accrued prior to termination.</w:t>
      </w:r>
    </w:p>
    <w:p/>
    <w:p>
      <w:r>
        <w:rPr>
          <w:b/>
          <w:sz w:val="20"/>
        </w:rPr>
        <w:t>8. GOVERNING LAW</w:t>
      </w:r>
    </w:p>
    <w:p>
      <w:r>
        <w:rPr>
          <w:b w:val="0"/>
          <w:sz w:val="20"/>
        </w:rPr>
        <w:t>8.1 This Agreement is governed by and construed in accordance with the laws of the Commonwealth of Australia and the applicable state or territory laws where the Recipient resides.</w:t>
      </w:r>
    </w:p>
    <w:p/>
    <w:p>
      <w:r>
        <w:rPr>
          <w:b/>
          <w:sz w:val="20"/>
        </w:rPr>
        <w:t>9. DISPUTE RESOLUTION</w:t>
      </w:r>
    </w:p>
    <w:p>
      <w:r>
        <w:rPr>
          <w:b w:val="0"/>
          <w:sz w:val="20"/>
        </w:rPr>
        <w:t>9.1 In the event of any dispute arising out of or in connection with this Agreement, the parties agree to attempt to resolve the dispute through mediation before commencing any legal proceedings.</w:t>
      </w:r>
    </w:p>
    <w:p/>
    <w:p>
      <w:r>
        <w:rPr>
          <w:b/>
          <w:sz w:val="20"/>
        </w:rPr>
        <w:t>10. ENTIRE AGREEMENT</w:t>
      </w:r>
    </w:p>
    <w:p>
      <w:r>
        <w:rPr>
          <w:b w:val="0"/>
          <w:sz w:val="20"/>
        </w:rPr>
        <w:t>10.1 This Agreement constitutes the entire understanding between the parties regarding its subject matter and supersedes all prior discussions and agreements.</w:t>
      </w:r>
    </w:p>
    <w:p>
      <w:r>
        <w:rPr>
          <w:b w:val="0"/>
          <w:sz w:val="20"/>
        </w:rPr>
        <w:t>10.2 Any amendments must be made in writing and signed by both parties.</w:t>
      </w:r>
    </w:p>
    <w:p/>
    <w:p/>
    <w:p>
      <w:r>
        <w:rPr>
          <w:b/>
          <w:sz w:val="20"/>
        </w:rPr>
        <w:t>ACKNOWLEDGEMENT</w:t>
      </w:r>
    </w:p>
    <w:p>
      <w:r>
        <w:rPr>
          <w:b w:val="0"/>
          <w:sz w:val="20"/>
        </w:rPr>
        <w:t>Both parties acknowledge that they have read and understood the terms of this Agreement, have had the opportunity to seek independent legal advice, and enter into this Agreement voluntarily and without duress.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https://legaltemplates-au.com/sperm-donor-agreement/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perm-donor-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