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SHORT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Manager / Human Resources Department</w:t>
      </w:r>
    </w:p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_________________________________________</w:t>
      </w:r>
    </w:p>
    <w:p/>
    <w:p>
      <w:r>
        <w:rPr>
          <w:b/>
          <w:sz w:val="20"/>
        </w:rPr>
        <w:t>Subject: Resignation from my position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hereby formally resign from my position as ____________________________ at ____________________________, effective immediately upon acknowledgement of this letter.</w:t>
      </w:r>
    </w:p>
    <w:p/>
    <w:p>
      <w:r>
        <w:rPr>
          <w:b w:val="0"/>
          <w:sz w:val="20"/>
        </w:rPr>
        <w:t>This decision is made after careful consideration and is final.</w:t>
      </w:r>
    </w:p>
    <w:p/>
    <w:p>
      <w:r>
        <w:rPr>
          <w:b w:val="0"/>
          <w:sz w:val="20"/>
        </w:rPr>
        <w:t>I acknowledge my obligations under my employment contract and applicable Australian law and undertake to assist in the transition during the notice period as required.</w:t>
      </w:r>
    </w:p>
    <w:p/>
    <w:p>
      <w:r>
        <w:rPr>
          <w:b w:val="0"/>
          <w:sz w:val="20"/>
        </w:rPr>
        <w:t>I will ensure the return of all company property, including but not limited to keys, documents, electronic devices, and access passes, by my final working day.</w:t>
      </w:r>
    </w:p>
    <w:p/>
    <w:p>
      <w:r>
        <w:rPr>
          <w:b w:val="0"/>
          <w:sz w:val="20"/>
        </w:rPr>
        <w:t>Please advise me regarding the final payment of outstanding salary, accrued leave entitlements, and any other benefits to which I am entitled under Australian law and company policy.</w:t>
      </w:r>
    </w:p>
    <w:p/>
    <w:p>
      <w:r>
        <w:rPr>
          <w:b w:val="0"/>
          <w:sz w:val="20"/>
        </w:rPr>
        <w:t>Should you need to contact me after my departure, my contact details are as follows:</w:t>
      </w:r>
    </w:p>
    <w:p>
      <w:r>
        <w:rPr>
          <w:b w:val="0"/>
          <w:sz w:val="20"/>
        </w:rPr>
        <w:t>Phone: ____________________________________</w:t>
      </w:r>
    </w:p>
    <w:p>
      <w:r>
        <w:rPr>
          <w:b w:val="0"/>
          <w:sz w:val="20"/>
        </w:rPr>
        <w:t>Email: ____________________________________</w:t>
      </w:r>
    </w:p>
    <w:p/>
    <w:p>
      <w:r>
        <w:rPr>
          <w:b w:val="0"/>
          <w:sz w:val="20"/>
        </w:rPr>
        <w:t>I would like to take this opportunity to thank the company and my colleagues for the opportunities and support during my tenure.</w:t>
      </w:r>
    </w:p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 Name: 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https://legaltemplates-au.com/simple-short-resignation-letter/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imple-short-resign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