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PROXY FORM</w:t>
      </w:r>
    </w:p>
    <w:p/>
    <w:p>
      <w:r>
        <w:rPr>
          <w:b/>
          <w:sz w:val="20"/>
        </w:rPr>
        <w:t>I, the undersigned: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Hereby appoint:</w:t>
      </w:r>
    </w:p>
    <w:p>
      <w:r>
        <w:rPr>
          <w:b w:val="0"/>
          <w:sz w:val="20"/>
        </w:rPr>
        <w:t>Full Name of Proxy: ______________________________________________________</w:t>
      </w:r>
    </w:p>
    <w:p>
      <w:r>
        <w:rPr>
          <w:b w:val="0"/>
          <w:sz w:val="20"/>
        </w:rPr>
        <w:t>Address of Proxy: _________________________________________________________</w:t>
      </w:r>
    </w:p>
    <w:p>
      <w:r>
        <w:rPr>
          <w:b w:val="0"/>
          <w:sz w:val="20"/>
        </w:rPr>
        <w:t>Phone Number of Proxy: ____________________________________________________</w:t>
      </w:r>
    </w:p>
    <w:p>
      <w:r>
        <w:rPr>
          <w:b w:val="0"/>
          <w:sz w:val="20"/>
        </w:rPr>
        <w:t>Email Address of Proxy: ____________________________________________________</w:t>
      </w:r>
    </w:p>
    <w:p/>
    <w:p>
      <w:r>
        <w:rPr>
          <w:b/>
          <w:sz w:val="20"/>
        </w:rPr>
        <w:t>To be my lawful proxy to attend, speak and vote on my behalf at the following meeting:</w:t>
      </w:r>
    </w:p>
    <w:p>
      <w:r>
        <w:rPr>
          <w:b w:val="0"/>
          <w:sz w:val="20"/>
        </w:rPr>
        <w:t>Meeting Type: _____________________________________________________________</w:t>
      </w:r>
    </w:p>
    <w:p>
      <w:r>
        <w:rPr>
          <w:b w:val="0"/>
          <w:sz w:val="20"/>
        </w:rPr>
        <w:t>Meeting Location: _________________________________________________________</w:t>
      </w:r>
    </w:p>
    <w:p>
      <w:r>
        <w:rPr>
          <w:b w:val="0"/>
          <w:sz w:val="20"/>
        </w:rPr>
        <w:t>Meeting Date: _____________________________________________________________</w:t>
      </w:r>
    </w:p>
    <w:p/>
    <w:p>
      <w:r>
        <w:rPr>
          <w:b/>
          <w:sz w:val="20"/>
        </w:rPr>
        <w:t>I authorise my proxy to exercise the following powers:</w:t>
      </w:r>
    </w:p>
    <w:p>
      <w:r>
        <w:rPr>
          <w:b w:val="0"/>
          <w:sz w:val="20"/>
        </w:rPr>
        <w:t>☐ To vote on all matters as my proxy sees fit.</w:t>
      </w:r>
    </w:p>
    <w:p>
      <w:r>
        <w:rPr>
          <w:b w:val="0"/>
          <w:sz w:val="20"/>
        </w:rPr>
        <w:t>☐ To vote in accordance with the following instructions: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</w:t>
      </w:r>
    </w:p>
    <w:p/>
    <w:p>
      <w:r>
        <w:rPr>
          <w:b/>
          <w:sz w:val="20"/>
        </w:rPr>
        <w:t>Special instructions or limitations on the proxy's powers (if any):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that I have the legal right and authority to appoint this proxy and that this proxy appointment is valid under applicable Australian law.</w:t>
      </w:r>
    </w:p>
    <w:p>
      <w:r>
        <w:rPr>
          <w:b w:val="0"/>
          <w:sz w:val="20"/>
        </w:rPr>
        <w:t>I understand that this proxy form must be received by the entity conducting the meeting prior to the commencement of the meeting or as otherwise stipulated in the meeting notice.</w:t>
      </w:r>
    </w:p>
    <w:p/>
    <w:p>
      <w:r>
        <w:rPr>
          <w:b/>
          <w:sz w:val="20"/>
        </w:rPr>
        <w:t>Signature of appointor:</w:t>
      </w:r>
    </w:p>
    <w:p>
      <w:r>
        <w:rPr>
          <w:b w:val="0"/>
          <w:sz w:val="20"/>
        </w:rPr>
        <w:t>Signature: ________________________________</w:t>
      </w:r>
    </w:p>
    <w:p>
      <w:r>
        <w:rPr>
          <w:b w:val="0"/>
          <w:sz w:val="20"/>
        </w:rPr>
        <w:t>Print Name: _______________________________</w:t>
      </w:r>
    </w:p>
    <w:p>
      <w:r>
        <w:rPr>
          <w:b w:val="0"/>
          <w:sz w:val="20"/>
        </w:rPr>
        <w:t>Date: _____________________________________</w:t>
      </w:r>
    </w:p>
    <w:p/>
    <w:p/>
    <w:p>
      <w:r>
        <w:rPr>
          <w:b/>
          <w:sz w:val="20"/>
        </w:rPr>
        <w:t>Witness:</w:t>
      </w:r>
    </w:p>
    <w:p>
      <w:r>
        <w:rPr>
          <w:b w:val="0"/>
          <w:sz w:val="20"/>
        </w:rPr>
        <w:t>Signature: ________________________________</w:t>
      </w:r>
    </w:p>
    <w:p>
      <w:r>
        <w:rPr>
          <w:b w:val="0"/>
          <w:sz w:val="20"/>
        </w:rPr>
        <w:t>Print Name: _______________________________</w:t>
      </w:r>
    </w:p>
    <w:p>
      <w:r>
        <w:rPr>
          <w:b w:val="0"/>
          <w:sz w:val="20"/>
        </w:rPr>
        <w:t>Address: ___________________________________</w:t>
      </w:r>
    </w:p>
    <w:p>
      <w:r>
        <w:rPr>
          <w:b w:val="0"/>
          <w:sz w:val="20"/>
        </w:rPr>
        <w:t>Date: _____________________________________</w:t>
      </w:r>
    </w:p>
    <w:p/>
    <w:p/>
    <w:p>
      <w:r>
        <w:rPr>
          <w:b/>
          <w:sz w:val="20"/>
        </w:rPr>
        <w:t>Notes:</w:t>
      </w:r>
    </w:p>
    <w:p>
      <w:r>
        <w:rPr>
          <w:b w:val="0"/>
          <w:sz w:val="20"/>
        </w:rPr>
        <w:t>1. This proxy form is governed by the laws of Australia and is intended to be legally valid and enforceable.</w:t>
      </w:r>
    </w:p>
    <w:p>
      <w:r>
        <w:rPr>
          <w:b w:val="0"/>
          <w:sz w:val="20"/>
        </w:rPr>
        <w:t>2. The appointor may revoke this proxy appointment at any time by providing written notice to the relevant entity.</w:t>
      </w:r>
    </w:p>
    <w:p>
      <w:r>
        <w:rPr>
          <w:b w:val="0"/>
          <w:sz w:val="20"/>
        </w:rPr>
        <w:t>3. The proxy must act in the best interests of the appointor and comply with instructions given.</w:t>
      </w:r>
    </w:p>
    <w:p>
      <w:r>
        <w:rPr>
          <w:b w:val="0"/>
          <w:sz w:val="20"/>
        </w:rPr>
        <w:t>4. It is the responsibility of the appointor to ensure this form is submitted in accordance with the relevant meeting's requirements.</w:t>
      </w:r>
    </w:p>
    <w:p/>
    <w:p>
      <w:r>
        <w:rPr>
          <w:b/>
          <w:sz w:val="20"/>
        </w:rPr>
        <w:t>Official Use Only:</w:t>
      </w:r>
    </w:p>
    <w:p>
      <w:r>
        <w:rPr>
          <w:b w:val="0"/>
          <w:sz w:val="20"/>
        </w:rPr>
        <w:t>Date Received: __________________________</w:t>
      </w:r>
    </w:p>
    <w:p>
      <w:r>
        <w:rPr>
          <w:b w:val="0"/>
          <w:sz w:val="20"/>
        </w:rPr>
        <w:t>Received By: ____________________________</w:t>
      </w:r>
    </w:p>
    <w:p>
      <w:r>
        <w:rPr>
          <w:b w:val="0"/>
          <w:sz w:val="20"/>
        </w:rPr>
        <w:t>Signature: 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https://legaltemplates-au.com/simple-proxy-form/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imple-proxy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