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0"/>
        </w:rPr>
        <w:t>Sender's Address:</w:t>
      </w:r>
    </w:p>
    <w:p>
      <w:r>
        <w:rPr>
          <w:b w:val="0"/>
          <w:sz w:val="20"/>
        </w:rPr>
        <w:t>Name: ____________________________________________________________</w:t>
      </w:r>
    </w:p>
    <w:p>
      <w:r>
        <w:rPr>
          <w:b w:val="0"/>
          <w:sz w:val="20"/>
        </w:rPr>
        <w:t>Street Address: ____________________________________________________</w:t>
      </w:r>
    </w:p>
    <w:p>
      <w:r>
        <w:rPr>
          <w:b w:val="0"/>
          <w:sz w:val="20"/>
        </w:rPr>
        <w:t>Suburb/City: ______________________ State: _______ Postcode: _______</w:t>
      </w:r>
    </w:p>
    <w:p>
      <w:r>
        <w:rPr>
          <w:b w:val="0"/>
          <w:sz w:val="20"/>
        </w:rPr>
        <w:t>Phone: _____________________________________________________________</w:t>
      </w:r>
    </w:p>
    <w:p>
      <w:r>
        <w:rPr>
          <w:b w:val="0"/>
          <w:sz w:val="20"/>
        </w:rPr>
        <w:t>Email: _____________________________________________________________</w:t>
      </w:r>
    </w:p>
    <w:p/>
    <w:p/>
    <w:p>
      <w:r>
        <w:rPr>
          <w:b/>
          <w:sz w:val="20"/>
        </w:rPr>
        <w:t>Recipient's Address:</w:t>
      </w:r>
    </w:p>
    <w:p>
      <w:r>
        <w:rPr>
          <w:b w:val="0"/>
          <w:sz w:val="20"/>
        </w:rPr>
        <w:t>Name / Company: _________________________________________________</w:t>
      </w:r>
    </w:p>
    <w:p>
      <w:r>
        <w:rPr>
          <w:b w:val="0"/>
          <w:sz w:val="20"/>
        </w:rPr>
        <w:t>Street Address: ____________________________________________________</w:t>
      </w:r>
    </w:p>
    <w:p>
      <w:r>
        <w:rPr>
          <w:b w:val="0"/>
          <w:sz w:val="20"/>
        </w:rPr>
        <w:t>Suburb/City: ______________________ State: _______ Postcode: _______</w:t>
      </w:r>
    </w:p>
    <w:p/>
    <w:p/>
    <w:p>
      <w:r>
        <w:rPr>
          <w:b/>
          <w:sz w:val="20"/>
        </w:rPr>
        <w:t>Subject: ___________________________________________________________</w:t>
      </w:r>
    </w:p>
    <w:p/>
    <w:p/>
    <w:p>
      <w:r>
        <w:rPr>
          <w:b w:val="0"/>
          <w:sz w:val="20"/>
        </w:rPr>
        <w:t>Dear _______________________________________________________________,</w:t>
      </w:r>
    </w:p>
    <w:p/>
    <w:p>
      <w:r>
        <w:rPr>
          <w:b w:val="0"/>
          <w:sz w:val="20"/>
        </w:rPr>
        <w:t>I am writing to you regarding the matter outlined below. Please consider this letter as a formal communication in relation to the subject stated above.</w:t>
      </w:r>
    </w:p>
    <w:p/>
    <w:p>
      <w:r>
        <w:rPr>
          <w:b/>
          <w:sz w:val="20"/>
        </w:rPr>
        <w:t>Statement of Purpose:</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Details and Explanation:</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sz w:val="20"/>
        </w:rPr>
        <w:t>Requests or Actions Required:</w:t>
      </w:r>
    </w:p>
    <w:p>
      <w:r>
        <w:rPr>
          <w:b w:val="0"/>
          <w:sz w:val="20"/>
        </w:rPr>
        <w:t>______________________________________________________________________</w:t>
      </w:r>
    </w:p>
    <w:p>
      <w:r>
        <w:rPr>
          <w:b w:val="0"/>
          <w:sz w:val="20"/>
        </w:rPr>
        <w:t>______________________________________________________________________</w:t>
      </w:r>
    </w:p>
    <w:p>
      <w:r>
        <w:rPr>
          <w:b w:val="0"/>
          <w:sz w:val="20"/>
        </w:rPr>
        <w:t>______________________________________________________________________</w:t>
      </w:r>
    </w:p>
    <w:p/>
    <w:p>
      <w:r>
        <w:rPr>
          <w:b w:val="0"/>
          <w:sz w:val="20"/>
        </w:rPr>
        <w:t>I trust that this matter will be given your prompt attention. Please do not hesitate to contact me should you require any further information or clarification.</w:t>
      </w:r>
    </w:p>
    <w:p/>
    <w:p>
      <w:r>
        <w:rPr>
          <w:b w:val="0"/>
          <w:sz w:val="20"/>
        </w:rPr>
        <w:t>Yours sincerely,</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___________________________________________</w:t>
            </w:r>
          </w:p>
        </w:tc>
      </w:tr>
      <w:tr>
        <w:tc>
          <w:tcPr>
            <w:tcW w:type="dxa" w:w="9972"/>
            <w:tcBorders>
              <w:top w:val="nil"/>
              <w:left w:val="nil"/>
              <w:bottom w:val="nil"/>
              <w:right w:val="nil"/>
              <w:insideH w:val="nil"/>
              <w:insideV w:val="nil"/>
            </w:tcBorders>
          </w:tcPr>
          <w:p>
            <w:pPr>
              <w:jc w:val="left"/>
            </w:pPr>
            <w:r>
              <w:t>Name: ________________________________________________</w:t>
            </w:r>
          </w:p>
        </w:tc>
      </w:tr>
    </w:tbl>
    <w:p/>
    <w:p/>
    <w:p>
      <w:r>
        <w:rPr>
          <w:b w:val="0"/>
          <w:sz w:val="20"/>
        </w:rPr>
        <w:t>Enclosures: ___________________________________________________________</w:t>
      </w:r>
    </w:p>
    <w:p/>
    <w:p>
      <w:r>
        <w:rPr>
          <w:b/>
          <w:sz w:val="20"/>
        </w:rPr>
        <w:t>Legal Disclaimer:</w:t>
      </w:r>
    </w:p>
    <w:p>
      <w:r>
        <w:rPr>
          <w:b w:val="0"/>
          <w:sz w:val="20"/>
        </w:rPr>
        <w:t>This letter is intended as a formal and legally binding communication under the laws of Australia. It is advisable to seek independent legal advice to understand the full implications and rights associated with the contents herein. The sender affirms that all statements are accurate to the best of their knowledge and that any action taken in reliance on this letter shall be subject to applicable Australian statutes and common law principles.</w:t>
      </w:r>
    </w:p>
    <w:p/>
    <w:p>
      <w:r>
        <w:br w:type="page"/>
      </w:r>
    </w:p>
    <w:p>
      <w:pPr>
        <w:jc w:val="center"/>
      </w:pPr>
      <w:r>
        <w:rPr>
          <w:color w:val="555555"/>
          <w:sz w:val="24"/>
        </w:rPr>
        <w:t>Original source of this document:</w:t>
      </w:r>
    </w:p>
    <w:p>
      <w:pPr>
        <w:jc w:val="center"/>
      </w:pPr>
      <w:hyperlink r:id="rId9">
        <w:r>
          <w:rPr>
            <w:color w:val="0000FF"/>
            <w:u w:val="single"/>
          </w:rPr>
          <w:t>https://legaltemplates-au.com/simple-letter/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imple-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