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SICK LEAVE APPLICATION FORM</w:t>
      </w:r>
    </w:p>
    <w:p/>
    <w:p/>
    <w:p>
      <w:r>
        <w:rPr>
          <w:b/>
          <w:sz w:val="20"/>
        </w:rPr>
        <w:t>EMPLOYEE DETAILS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Employee ID: __________________________________________________________</w:t>
      </w:r>
    </w:p>
    <w:p>
      <w:r>
        <w:rPr>
          <w:b w:val="0"/>
          <w:sz w:val="20"/>
        </w:rPr>
        <w:t>Position: ______________________________________________________________</w:t>
      </w:r>
    </w:p>
    <w:p>
      <w:r>
        <w:rPr>
          <w:b w:val="0"/>
          <w:sz w:val="20"/>
        </w:rPr>
        <w:t>Department: ____________________________________________________________</w:t>
      </w:r>
    </w:p>
    <w:p>
      <w:r>
        <w:rPr>
          <w:b w:val="0"/>
          <w:sz w:val="20"/>
        </w:rPr>
        <w:t>Contact Number: ________________________________________________________</w:t>
      </w:r>
    </w:p>
    <w:p/>
    <w:p>
      <w:r>
        <w:rPr>
          <w:b/>
          <w:sz w:val="20"/>
        </w:rPr>
        <w:t>SUPERVISOR / MANAGER DETAILS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Position: ______________________________________________________________</w:t>
      </w:r>
    </w:p>
    <w:p>
      <w:r>
        <w:rPr>
          <w:b w:val="0"/>
          <w:sz w:val="20"/>
        </w:rPr>
        <w:t>Contact Number: ________________________________________________________</w:t>
      </w:r>
    </w:p>
    <w:p/>
    <w:p>
      <w:r>
        <w:rPr>
          <w:b/>
          <w:sz w:val="20"/>
        </w:rPr>
        <w:t>SICK LEAVE DETAILS</w:t>
      </w:r>
    </w:p>
    <w:p>
      <w:r>
        <w:rPr>
          <w:b w:val="0"/>
          <w:sz w:val="20"/>
        </w:rPr>
        <w:t>Start Date of Sick Leave: ______________________________________________</w:t>
      </w:r>
    </w:p>
    <w:p>
      <w:r>
        <w:rPr>
          <w:b w:val="0"/>
          <w:sz w:val="20"/>
        </w:rPr>
        <w:t>End Date of Sick Leave: ________________________________________________</w:t>
      </w:r>
    </w:p>
    <w:p>
      <w:r>
        <w:rPr>
          <w:b w:val="0"/>
          <w:sz w:val="20"/>
        </w:rPr>
        <w:t>Total Number of Sick Leave Days Requested: ____________________________</w:t>
      </w:r>
    </w:p>
    <w:p>
      <w:r>
        <w:rPr>
          <w:b w:val="0"/>
          <w:sz w:val="20"/>
        </w:rPr>
        <w:t>Type of Sick Leave (e.g. Personal Illness, Carer’s Leave): ________________</w:t>
      </w:r>
    </w:p>
    <w:p/>
    <w:p>
      <w:r>
        <w:rPr>
          <w:b/>
          <w:sz w:val="20"/>
        </w:rPr>
        <w:t>MEDICAL CERTIFICATE</w:t>
      </w:r>
    </w:p>
    <w:p>
      <w:r>
        <w:rPr>
          <w:b w:val="0"/>
          <w:sz w:val="20"/>
        </w:rPr>
        <w:t>Is a medical certificate attached? (Yes / No): __________________________</w:t>
      </w:r>
    </w:p>
    <w:p>
      <w:r>
        <w:rPr>
          <w:b w:val="0"/>
          <w:sz w:val="20"/>
        </w:rPr>
        <w:t>If yes, please ensure the certificate includes the date of consultation, diagnosis, and recommended rest period.</w:t>
      </w:r>
    </w:p>
    <w:p/>
    <w:p>
      <w:r>
        <w:rPr>
          <w:b/>
          <w:sz w:val="20"/>
        </w:rPr>
        <w:t>EMPLOYEE DECLARATION</w:t>
      </w:r>
    </w:p>
    <w:p>
      <w:r>
        <w:rPr>
          <w:b w:val="0"/>
          <w:sz w:val="20"/>
        </w:rPr>
        <w:t>I declare that the information provided in this sick leave application form is true and accurate to the best of my knowledge.</w:t>
      </w:r>
    </w:p>
    <w:p>
      <w:r>
        <w:rPr>
          <w:b w:val="0"/>
          <w:sz w:val="20"/>
        </w:rPr>
        <w:t>I understand that providing false or misleading information may result in disciplinary action in accordance with company policy and applicable Australian laws.</w:t>
      </w:r>
    </w:p>
    <w:p/>
    <w:p>
      <w:r>
        <w:rPr>
          <w:b w:val="0"/>
          <w:sz w:val="20"/>
        </w:rPr>
        <w:t>Employee Signature: ________________________________________</w:t>
      </w:r>
    </w:p>
    <w:p>
      <w:r>
        <w:rPr>
          <w:b w:val="0"/>
          <w:sz w:val="20"/>
        </w:rPr>
        <w:t>Date: _____________________________________________________</w:t>
      </w:r>
    </w:p>
    <w:p/>
    <w:p/>
    <w:p>
      <w:r>
        <w:rPr>
          <w:b/>
          <w:sz w:val="20"/>
        </w:rPr>
        <w:t>EMPLOYER / HR USE ONLY</w:t>
      </w:r>
    </w:p>
    <w:p>
      <w:r>
        <w:rPr>
          <w:b w:val="0"/>
          <w:sz w:val="20"/>
        </w:rPr>
        <w:t>Date Received: ______________________________________________</w:t>
      </w:r>
    </w:p>
    <w:p>
      <w:r>
        <w:rPr>
          <w:b w:val="0"/>
          <w:sz w:val="20"/>
        </w:rPr>
        <w:t>Leave Approved: (Yes / No): __________________________________</w:t>
      </w:r>
    </w:p>
    <w:p>
      <w:r>
        <w:rPr>
          <w:b w:val="0"/>
          <w:sz w:val="20"/>
        </w:rPr>
        <w:t>Number of Sick Leave Days Approved: _________________________</w:t>
      </w:r>
    </w:p>
    <w:p>
      <w:r>
        <w:rPr>
          <w:b w:val="0"/>
          <w:sz w:val="20"/>
        </w:rPr>
        <w:t>Comments / Conditions: ______________________________________</w:t>
      </w:r>
    </w:p>
    <w:p/>
    <w:p>
      <w:r>
        <w:rPr>
          <w:b w:val="0"/>
          <w:sz w:val="20"/>
        </w:rPr>
        <w:t>Manager / HR Signature: _____________________________________</w:t>
      </w:r>
    </w:p>
    <w:p>
      <w:r>
        <w:rPr>
          <w:b w:val="0"/>
          <w:sz w:val="20"/>
        </w:rPr>
        <w:t>Date: _____________________________________________________</w:t>
      </w:r>
    </w:p>
    <w:p/>
    <w:p/>
    <w:p>
      <w:r>
        <w:rPr>
          <w:b/>
          <w:sz w:val="20"/>
        </w:rPr>
        <w:t>PRIVACY AND CONFIDENTIALITY</w:t>
      </w:r>
    </w:p>
    <w:p>
      <w:r>
        <w:rPr>
          <w:b w:val="0"/>
          <w:sz w:val="20"/>
        </w:rPr>
        <w:t>All personal and medical information provided in this form will be treated confidentially and managed in accordance with the Australian Privacy Principles under the Privacy Act 1988 (Cth).</w:t>
      </w:r>
    </w:p>
    <w:p>
      <w:r>
        <w:rPr>
          <w:b w:val="0"/>
          <w:sz w:val="20"/>
        </w:rPr>
        <w:t>Information will only be accessed by authorised personnel and used for the purpose of managing sick leave entitlements and workplace health and safety.</w:t>
      </w:r>
    </w:p>
    <w:p/>
    <w:p>
      <w:r>
        <w:rPr>
          <w:b/>
          <w:sz w:val="20"/>
        </w:rPr>
        <w:t>LEGAL COMPLIANCE NOTICE</w:t>
      </w:r>
    </w:p>
    <w:p>
      <w:r>
        <w:rPr>
          <w:b w:val="0"/>
          <w:sz w:val="20"/>
        </w:rPr>
        <w:t>This sick leave application form complies with the Fair Work Act 2009 and related Australian workplace laws and regulations.</w:t>
      </w:r>
    </w:p>
    <w:p>
      <w:r>
        <w:rPr>
          <w:b w:val="0"/>
          <w:sz w:val="20"/>
        </w:rPr>
        <w:t>Employees are entitled to sick leave as stipulated under the National Employment Standards (NES). The employer reserves the right to request reasonable evidence to support this leave.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EMPLOYEE 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MANAGER / HR SIGNATURE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https://legaltemplates-au.com/sick-leave-form/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au.com/sick-leave-form/" TargetMode="External"/><Relationship Id="rId10" Type="http://schemas.openxmlformats.org/officeDocument/2006/relationships/hyperlink" Target="https://legaltemplate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