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SHORT TERM RENTAL AGREEMENT (NSW)</w:t>
      </w:r>
    </w:p>
    <w:p/>
    <w:p/>
    <w:p>
      <w:r>
        <w:rPr>
          <w:b/>
          <w:sz w:val="20"/>
        </w:rPr>
        <w:t>PARTIES</w:t>
      </w:r>
    </w:p>
    <w:p>
      <w:r>
        <w:rPr>
          <w:b w:val="0"/>
          <w:sz w:val="20"/>
        </w:rPr>
        <w:t>This Short Term Rental Agreement is made between:</w:t>
      </w:r>
    </w:p>
    <w:p>
      <w:r>
        <w:rPr>
          <w:b/>
          <w:sz w:val="20"/>
        </w:rPr>
        <w:t>LANDLORD: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TENANT: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/>
          <w:sz w:val="20"/>
        </w:rPr>
        <w:t>PROPERTY DETAILS</w:t>
      </w:r>
    </w:p>
    <w:p>
      <w:r>
        <w:rPr>
          <w:b w:val="0"/>
          <w:sz w:val="20"/>
        </w:rPr>
        <w:t>Address of Property: ___________________________________________________</w:t>
      </w:r>
    </w:p>
    <w:p>
      <w:r>
        <w:rPr>
          <w:b w:val="0"/>
          <w:sz w:val="20"/>
        </w:rPr>
        <w:t>Type of Property: ______________________________________________________</w:t>
      </w:r>
    </w:p>
    <w:p>
      <w:r>
        <w:rPr>
          <w:b w:val="0"/>
          <w:sz w:val="20"/>
        </w:rPr>
        <w:t>Furnished: _______________ Utilities Included: __________________________</w:t>
      </w:r>
    </w:p>
    <w:p/>
    <w:p/>
    <w:p>
      <w:r>
        <w:rPr>
          <w:b/>
          <w:sz w:val="20"/>
        </w:rPr>
        <w:t>TERM OF AGREEMENT</w:t>
      </w:r>
    </w:p>
    <w:p>
      <w:r>
        <w:rPr>
          <w:b w:val="0"/>
          <w:sz w:val="20"/>
        </w:rPr>
        <w:t>The tenancy shall commence on the date of signature of this Agreement and continue for a fixed term of ______________ days/weeks, ending on _______________________________.</w:t>
      </w:r>
    </w:p>
    <w:p/>
    <w:p/>
    <w:p>
      <w:r>
        <w:rPr>
          <w:b/>
          <w:sz w:val="20"/>
        </w:rPr>
        <w:t>RENT</w:t>
      </w:r>
    </w:p>
    <w:p>
      <w:r>
        <w:rPr>
          <w:b w:val="0"/>
          <w:sz w:val="20"/>
        </w:rPr>
        <w:t>Rent Amount: $________________ per ______________ (week/day).</w:t>
      </w:r>
    </w:p>
    <w:p>
      <w:r>
        <w:rPr>
          <w:b w:val="0"/>
          <w:sz w:val="20"/>
        </w:rPr>
        <w:t>Payment Method: ________________________________________________________</w:t>
      </w:r>
    </w:p>
    <w:p>
      <w:r>
        <w:rPr>
          <w:b w:val="0"/>
          <w:sz w:val="20"/>
        </w:rPr>
        <w:t>Rent is due in advance on the _______________ day of each payment period.</w:t>
      </w:r>
    </w:p>
    <w:p/>
    <w:p/>
    <w:p>
      <w:r>
        <w:rPr>
          <w:b/>
          <w:sz w:val="20"/>
        </w:rPr>
        <w:t>BOND</w:t>
      </w:r>
    </w:p>
    <w:p>
      <w:r>
        <w:rPr>
          <w:b w:val="0"/>
          <w:sz w:val="20"/>
        </w:rPr>
        <w:t>The Tenant shall pay a bond of $________________ to the Landlord prior to taking possession of the Property.</w:t>
      </w:r>
    </w:p>
    <w:p>
      <w:r>
        <w:rPr>
          <w:b w:val="0"/>
          <w:sz w:val="20"/>
        </w:rPr>
        <w:t>The bond will be lodged with the NSW Fair Trading Rental Bond Board in accordance with the Residential Tenancies Act 2010 (NSW).</w:t>
      </w:r>
    </w:p>
    <w:p/>
    <w:p/>
    <w:p>
      <w:r>
        <w:rPr>
          <w:b/>
          <w:sz w:val="20"/>
        </w:rPr>
        <w:t>USE OF PROPERTY</w:t>
      </w:r>
    </w:p>
    <w:p>
      <w:r>
        <w:rPr>
          <w:b w:val="0"/>
          <w:sz w:val="20"/>
        </w:rPr>
        <w:t>The Tenant agrees to use the Property only for residential purposes and not to use it for any unlawful purposes.</w:t>
      </w:r>
    </w:p>
    <w:p>
      <w:r>
        <w:rPr>
          <w:b w:val="0"/>
          <w:sz w:val="20"/>
        </w:rPr>
        <w:t>Occupancy shall be limited to the following persons: _____________________________.</w:t>
      </w:r>
    </w:p>
    <w:p/>
    <w:p/>
    <w:p>
      <w:r>
        <w:rPr>
          <w:b/>
          <w:sz w:val="20"/>
        </w:rPr>
        <w:t>TENANT'S OBLIGATIONS</w:t>
      </w:r>
    </w:p>
    <w:p>
      <w:r>
        <w:rPr>
          <w:b w:val="0"/>
          <w:sz w:val="20"/>
        </w:rPr>
        <w:t>1. To keep the Property clean and in a reasonable state of repair.</w:t>
      </w:r>
    </w:p>
    <w:p>
      <w:r>
        <w:rPr>
          <w:b w:val="0"/>
          <w:sz w:val="20"/>
        </w:rPr>
        <w:t>2. Not to cause damage or permit damage to the Property.</w:t>
      </w:r>
    </w:p>
    <w:p>
      <w:r>
        <w:rPr>
          <w:b w:val="0"/>
          <w:sz w:val="20"/>
        </w:rPr>
        <w:t>3. To notify the Landlord promptly of any damage or needed repairs.</w:t>
      </w:r>
    </w:p>
    <w:p>
      <w:r>
        <w:rPr>
          <w:b w:val="0"/>
          <w:sz w:val="20"/>
        </w:rPr>
        <w:t>4. Not to make any alterations or additions without the Landlord's written consent.</w:t>
      </w:r>
    </w:p>
    <w:p>
      <w:r>
        <w:rPr>
          <w:b w:val="0"/>
          <w:sz w:val="20"/>
        </w:rPr>
        <w:t>5. To comply with all applicable laws and strata by-laws (if applicable).</w:t>
      </w:r>
    </w:p>
    <w:p/>
    <w:p/>
    <w:p>
      <w:r>
        <w:rPr>
          <w:b/>
          <w:sz w:val="20"/>
        </w:rPr>
        <w:t>LANDLORD'S OBLIGATIONS</w:t>
      </w:r>
    </w:p>
    <w:p>
      <w:r>
        <w:rPr>
          <w:b w:val="0"/>
          <w:sz w:val="20"/>
        </w:rPr>
        <w:t>1. To provide the Property in a reasonable state of cleanliness and repair at the start of the tenancy.</w:t>
      </w:r>
    </w:p>
    <w:p>
      <w:r>
        <w:rPr>
          <w:b w:val="0"/>
          <w:sz w:val="20"/>
        </w:rPr>
        <w:t>2. To comply with all obligations under the Residential Tenancies Act 2010 (NSW).</w:t>
      </w:r>
    </w:p>
    <w:p>
      <w:r>
        <w:rPr>
          <w:b w:val="0"/>
          <w:sz w:val="20"/>
        </w:rPr>
        <w:t>3. To ensure that all essential services are maintained during the tenancy.</w:t>
      </w:r>
    </w:p>
    <w:p>
      <w:r>
        <w:rPr>
          <w:b w:val="0"/>
          <w:sz w:val="20"/>
        </w:rPr>
        <w:t>4. To provide reasonable notice of entry to the Property as required by law.</w:t>
      </w:r>
    </w:p>
    <w:p/>
    <w:p/>
    <w:p>
      <w:r>
        <w:rPr>
          <w:b/>
          <w:sz w:val="20"/>
        </w:rPr>
        <w:t>ENTRY AND INSPECTION</w:t>
      </w:r>
    </w:p>
    <w:p>
      <w:r>
        <w:rPr>
          <w:b w:val="0"/>
          <w:sz w:val="20"/>
        </w:rPr>
        <w:t>The Landlord may enter the Property for inspection, repairs, or other lawful reasons by providing at least 7 days written notice, except in emergencies when immediate entry is permitted.</w:t>
      </w:r>
    </w:p>
    <w:p/>
    <w:p/>
    <w:p>
      <w:r>
        <w:rPr>
          <w:b/>
          <w:sz w:val="20"/>
        </w:rPr>
        <w:t>REPAIRS AND MAINTENANCE</w:t>
      </w:r>
    </w:p>
    <w:p>
      <w:r>
        <w:rPr>
          <w:b w:val="0"/>
          <w:sz w:val="20"/>
        </w:rPr>
        <w:t>The Tenant must notify the Landlord immediately of any damage or defects requiring repair.</w:t>
      </w:r>
    </w:p>
    <w:p>
      <w:r>
        <w:rPr>
          <w:b w:val="0"/>
          <w:sz w:val="20"/>
        </w:rPr>
        <w:t>The Landlord is responsible for repairs unless damage was caused by the Tenant's negligence or misuse.</w:t>
      </w:r>
    </w:p>
    <w:p/>
    <w:p/>
    <w:p>
      <w:r>
        <w:rPr>
          <w:b/>
          <w:sz w:val="20"/>
        </w:rPr>
        <w:t>UTILITIES AND OUTGOINGS</w:t>
      </w:r>
    </w:p>
    <w:p>
      <w:r>
        <w:rPr>
          <w:b w:val="0"/>
          <w:sz w:val="20"/>
        </w:rPr>
        <w:t>The Tenant shall be responsible for payment of the following utilities and services: ______________________________________________________.</w:t>
      </w:r>
    </w:p>
    <w:p>
      <w:r>
        <w:rPr>
          <w:b w:val="0"/>
          <w:sz w:val="20"/>
        </w:rPr>
        <w:t>The Landlord shall be responsible for payment of the following utilities and services: ______________________________________________________.</w:t>
      </w:r>
    </w:p>
    <w:p/>
    <w:p/>
    <w:p>
      <w:r>
        <w:rPr>
          <w:b/>
          <w:sz w:val="20"/>
        </w:rPr>
        <w:t>RESTRICTIONS</w:t>
      </w:r>
    </w:p>
    <w:p>
      <w:r>
        <w:rPr>
          <w:b w:val="0"/>
          <w:sz w:val="20"/>
        </w:rPr>
        <w:t>The Tenant shall not:</w:t>
      </w:r>
    </w:p>
    <w:p>
      <w:r>
        <w:rPr>
          <w:b w:val="0"/>
          <w:sz w:val="20"/>
        </w:rPr>
        <w:t>- Sublet or assign the Property without the Landlord’s prior written consent.</w:t>
      </w:r>
    </w:p>
    <w:p>
      <w:r>
        <w:rPr>
          <w:b w:val="0"/>
          <w:sz w:val="20"/>
        </w:rPr>
        <w:t>- Keep pets on the Property without prior written consent of the Landlord.</w:t>
      </w:r>
    </w:p>
    <w:p>
      <w:r>
        <w:rPr>
          <w:b w:val="0"/>
          <w:sz w:val="20"/>
        </w:rPr>
        <w:t>- Cause any nuisance, annoyance or interference with neighbours.</w:t>
      </w:r>
    </w:p>
    <w:p/>
    <w:p/>
    <w:p>
      <w:r>
        <w:rPr>
          <w:b/>
          <w:sz w:val="20"/>
        </w:rPr>
        <w:t>TERMINATION</w:t>
      </w:r>
    </w:p>
    <w:p>
      <w:r>
        <w:rPr>
          <w:b w:val="0"/>
          <w:sz w:val="20"/>
        </w:rPr>
        <w:t>This Agreement may be terminated by:</w:t>
      </w:r>
    </w:p>
    <w:p>
      <w:r>
        <w:rPr>
          <w:b w:val="0"/>
          <w:sz w:val="20"/>
        </w:rPr>
        <w:t>- Mutual agreement in writing between the parties.</w:t>
      </w:r>
    </w:p>
    <w:p>
      <w:r>
        <w:rPr>
          <w:b w:val="0"/>
          <w:sz w:val="20"/>
        </w:rPr>
        <w:t>- The Landlord or Tenant giving the appropriate notice as prescribed by the Residential Tenancies Act 2010 (NSW).</w:t>
      </w:r>
    </w:p>
    <w:p>
      <w:r>
        <w:rPr>
          <w:b w:val="0"/>
          <w:sz w:val="20"/>
        </w:rPr>
        <w:t>- Breach of any material term of this Agreement.</w:t>
      </w:r>
    </w:p>
    <w:p/>
    <w:p/>
    <w:p>
      <w:r>
        <w:rPr>
          <w:b/>
          <w:sz w:val="20"/>
        </w:rPr>
        <w:t>CONDITION REPORT</w:t>
      </w:r>
    </w:p>
    <w:p>
      <w:r>
        <w:rPr>
          <w:b w:val="0"/>
          <w:sz w:val="20"/>
        </w:rPr>
        <w:t>A condition report will be completed and signed by both parties at the commencement and termination of the tenancy.</w:t>
      </w:r>
    </w:p>
    <w:p/>
    <w:p/>
    <w:p>
      <w:r>
        <w:rPr>
          <w:b/>
          <w:sz w:val="20"/>
        </w:rPr>
        <w:t>DISPUTE RESOLUTION</w:t>
      </w:r>
    </w:p>
    <w:p>
      <w:r>
        <w:rPr>
          <w:b w:val="0"/>
          <w:sz w:val="20"/>
        </w:rPr>
        <w:t>Any disputes arising under this Agreement shall be resolved in accordance with the Residential Tenancies Act 2010 (NSW) and by application to the NSW Civil and Administrative Tribunal if necessary.</w:t>
      </w:r>
    </w:p>
    <w:p/>
    <w:p/>
    <w:p>
      <w:r>
        <w:rPr>
          <w:b/>
          <w:sz w:val="20"/>
        </w:rPr>
        <w:t>PRIVACY AND PERSONAL INFORMATION</w:t>
      </w:r>
    </w:p>
    <w:p>
      <w:r>
        <w:rPr>
          <w:b w:val="0"/>
          <w:sz w:val="20"/>
        </w:rPr>
        <w:t>The parties agree to comply with the Privacy Act 1988 (Cth) and any applicable privacy legislation in relation to personal information collected in connection with this Agreement.</w:t>
      </w:r>
    </w:p>
    <w:p/>
    <w:p/>
    <w:p>
      <w:r>
        <w:rPr>
          <w:b/>
          <w:sz w:val="20"/>
        </w:rPr>
        <w:t>GOVERNING LAW</w:t>
      </w:r>
    </w:p>
    <w:p>
      <w:r>
        <w:rPr>
          <w:b w:val="0"/>
          <w:sz w:val="20"/>
        </w:rPr>
        <w:t>This Agreement shall be governed by and construed in accordance with the laws of the State of New South Wales, Australia.</w:t>
      </w:r>
    </w:p>
    <w:p/>
    <w:p/>
    <w:p>
      <w:r>
        <w:rPr>
          <w:b/>
          <w:sz w:val="20"/>
        </w:rPr>
        <w:t>ENTIRE AGREEMENT</w:t>
      </w:r>
    </w:p>
    <w:p>
      <w:r>
        <w:rPr>
          <w:b w:val="0"/>
          <w:sz w:val="20"/>
        </w:rPr>
        <w:t>This Agreement constitutes the entire agreement between the parties and supersedes all prior negotiations, representations, or agreements, whether written or oral.</w:t>
      </w:r>
    </w:p>
    <w:p/>
    <w:p/>
    <w:p>
      <w:r>
        <w:rPr>
          <w:b/>
          <w:sz w:val="20"/>
        </w:rPr>
        <w:t>SEVERABILITY</w:t>
      </w:r>
    </w:p>
    <w:p>
      <w:r>
        <w:rPr>
          <w:b w:val="0"/>
          <w:sz w:val="20"/>
        </w:rPr>
        <w:t>If any provision of this Agreement is found to be invalid or unenforceable, the remaining provisions shall remain in full force and effect.</w:t>
      </w:r>
    </w:p>
    <w:p/>
    <w:p/>
    <w:p>
      <w:pPr>
        <w:jc w:val="center"/>
      </w:pPr>
      <w:r>
        <w:rPr>
          <w:b/>
          <w:sz w:val="20"/>
        </w:rPr>
        <w:t>SIGNATURES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https://legaltemplates-au.com/short-term-rental-agreement-nsw/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short-term-rental-agreement-nsw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