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SALE AGREEMENT</w:t>
      </w:r>
    </w:p>
    <w:p/>
    <w:p>
      <w:r>
        <w:rPr>
          <w:b/>
          <w:sz w:val="20"/>
        </w:rPr>
        <w:t>PARTIES</w:t>
      </w:r>
    </w:p>
    <w:p>
      <w:r>
        <w:rPr>
          <w:b/>
          <w:sz w:val="20"/>
        </w:rPr>
        <w:t>SELLER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BUYER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Seller agrees to sell and the Buyer agrees to purchase the assets described below under the terms and conditions set forth herein.</w:t>
      </w:r>
    </w:p>
    <w:p/>
    <w:p>
      <w:r>
        <w:rPr>
          <w:b/>
          <w:sz w:val="20"/>
        </w:rPr>
        <w:t>DESCRIPTION OF GOODS OR ASSETS</w:t>
      </w:r>
    </w:p>
    <w:p>
      <w:r>
        <w:rPr>
          <w:b w:val="0"/>
          <w:sz w:val="20"/>
        </w:rPr>
        <w:t>Item(s) to be sold: ____________________________________________________</w:t>
      </w:r>
    </w:p>
    <w:p>
      <w:r>
        <w:rPr>
          <w:b w:val="0"/>
          <w:sz w:val="20"/>
        </w:rPr>
        <w:t>Quantity: _______________________________________________________________</w:t>
      </w:r>
    </w:p>
    <w:p>
      <w:r>
        <w:rPr>
          <w:b w:val="0"/>
          <w:sz w:val="20"/>
        </w:rPr>
        <w:t>Condition: ______________________________________________________________</w:t>
      </w:r>
    </w:p>
    <w:p>
      <w:r>
        <w:rPr>
          <w:b w:val="0"/>
          <w:sz w:val="20"/>
        </w:rPr>
        <w:t>Serial No(s) or Identifying Details: _______________________________________</w:t>
      </w:r>
    </w:p>
    <w:p/>
    <w:p>
      <w:r>
        <w:rPr>
          <w:b/>
          <w:sz w:val="20"/>
        </w:rPr>
        <w:t>PURCHASE PRICE AND PAYMENT TERMS</w:t>
      </w:r>
    </w:p>
    <w:p>
      <w:r>
        <w:rPr>
          <w:b w:val="0"/>
          <w:sz w:val="20"/>
        </w:rPr>
        <w:t>Total Purchase Price (AUD): ______________________________</w:t>
      </w:r>
    </w:p>
    <w:p>
      <w:r>
        <w:rPr>
          <w:b w:val="0"/>
          <w:sz w:val="20"/>
        </w:rPr>
        <w:t>Deposit Amount (if any): _________________________________</w:t>
      </w:r>
    </w:p>
    <w:p>
      <w:r>
        <w:rPr>
          <w:b w:val="0"/>
          <w:sz w:val="20"/>
        </w:rPr>
        <w:t>Balance Due: _____________________________________________</w:t>
      </w:r>
    </w:p>
    <w:p>
      <w:r>
        <w:rPr>
          <w:b w:val="0"/>
          <w:sz w:val="20"/>
        </w:rPr>
        <w:t>Payment Method: __________________________________________</w:t>
      </w:r>
    </w:p>
    <w:p>
      <w:r>
        <w:rPr>
          <w:b w:val="0"/>
          <w:sz w:val="20"/>
        </w:rPr>
        <w:t>Payment Schedule: _________________________________________</w:t>
      </w:r>
    </w:p>
    <w:p/>
    <w:p>
      <w:r>
        <w:rPr>
          <w:b/>
          <w:sz w:val="20"/>
        </w:rPr>
        <w:t>DELIVERY</w:t>
      </w:r>
    </w:p>
    <w:p>
      <w:r>
        <w:rPr>
          <w:b w:val="0"/>
          <w:sz w:val="20"/>
        </w:rPr>
        <w:t>The Seller shall deliver the goods to the Buyer at the following location:</w:t>
      </w:r>
    </w:p>
    <w:p>
      <w:r>
        <w:rPr>
          <w:b w:val="0"/>
          <w:sz w:val="20"/>
        </w:rPr>
        <w:t>__________________________________________________________________________</w:t>
      </w:r>
    </w:p>
    <w:p>
      <w:r>
        <w:rPr>
          <w:b w:val="0"/>
          <w:sz w:val="20"/>
        </w:rPr>
        <w:t>Delivery Date or Timeframe: _______________________________________________</w:t>
      </w:r>
    </w:p>
    <w:p>
      <w:r>
        <w:rPr>
          <w:b w:val="0"/>
          <w:sz w:val="20"/>
        </w:rPr>
        <w:t>Risk of loss or damage passes to the Buyer upon delivery.</w:t>
      </w:r>
    </w:p>
    <w:p/>
    <w:p>
      <w:r>
        <w:rPr>
          <w:b/>
          <w:sz w:val="20"/>
        </w:rPr>
        <w:t>TITLE AND OWNERSHIP</w:t>
      </w:r>
    </w:p>
    <w:p>
      <w:r>
        <w:rPr>
          <w:b w:val="0"/>
          <w:sz w:val="20"/>
        </w:rPr>
        <w:t>The Seller represents and warrants that it has full legal ownership of the goods and the authority to sell them free of any liens, security interests, or encumbrances.</w:t>
      </w:r>
    </w:p>
    <w:p>
      <w:r>
        <w:rPr>
          <w:b w:val="0"/>
          <w:sz w:val="20"/>
        </w:rPr>
        <w:t>Title to the goods transfers to the Buyer upon full payment and delivery.</w:t>
      </w:r>
    </w:p>
    <w:p/>
    <w:p>
      <w:r>
        <w:rPr>
          <w:b/>
          <w:sz w:val="20"/>
        </w:rPr>
        <w:t>WARRANTIES AND REPRESENTATIONS</w:t>
      </w:r>
    </w:p>
    <w:p>
      <w:r>
        <w:rPr>
          <w:b w:val="0"/>
          <w:sz w:val="20"/>
        </w:rPr>
        <w:t>The goods are sold AS IS, WHERE IS, with all faults, and without any warranties except those expressly stated herein.</w:t>
      </w:r>
    </w:p>
    <w:p>
      <w:r>
        <w:rPr>
          <w:b w:val="0"/>
          <w:sz w:val="20"/>
        </w:rPr>
        <w:t>The Seller makes no warranty as to the merchantability or fitness for a particular purpose, except as required by law.</w:t>
      </w:r>
    </w:p>
    <w:p/>
    <w:p>
      <w:r>
        <w:rPr>
          <w:b/>
          <w:sz w:val="20"/>
        </w:rPr>
        <w:t>INSPECTION</w:t>
      </w:r>
    </w:p>
    <w:p>
      <w:r>
        <w:rPr>
          <w:b w:val="0"/>
          <w:sz w:val="20"/>
        </w:rPr>
        <w:t>The Buyer acknowledges having inspected the goods to their satisfaction prior to entering this Agreement.</w:t>
      </w:r>
    </w:p>
    <w:p>
      <w:r>
        <w:rPr>
          <w:b w:val="0"/>
          <w:sz w:val="20"/>
        </w:rPr>
        <w:t>Any defects or issues must be noted herein or waived upon signing.</w:t>
      </w:r>
    </w:p>
    <w:p/>
    <w:p>
      <w:r>
        <w:rPr>
          <w:b/>
          <w:sz w:val="20"/>
        </w:rPr>
        <w:t>DEFAULT AND REMEDIES</w:t>
      </w:r>
    </w:p>
    <w:p>
      <w:r>
        <w:rPr>
          <w:b w:val="0"/>
          <w:sz w:val="20"/>
        </w:rPr>
        <w:t>If either party breaches this Agreement, the non-breaching party may seek all remedies available at law or in equity, including specific performance, damages, or termination.</w:t>
      </w:r>
    </w:p>
    <w:p>
      <w:r>
        <w:rPr>
          <w:b w:val="0"/>
          <w:sz w:val="20"/>
        </w:rPr>
        <w:t>Late payments shall incur interest at the rate of ______% per annum, calculated daily until payment is made in full.</w:t>
      </w:r>
    </w:p>
    <w:p/>
    <w:p>
      <w:r>
        <w:rPr>
          <w:b/>
          <w:sz w:val="20"/>
        </w:rPr>
        <w:t>CONFIDENTIALITY</w:t>
      </w:r>
    </w:p>
    <w:p>
      <w:r>
        <w:rPr>
          <w:b w:val="0"/>
          <w:sz w:val="20"/>
        </w:rPr>
        <w:t>The parties agree to keep the terms of this Agreement and any related information confidential, except as required by law or agreed in writing.</w:t>
      </w:r>
    </w:p>
    <w:p/>
    <w:p>
      <w:r>
        <w:rPr>
          <w:b/>
          <w:sz w:val="20"/>
        </w:rPr>
        <w:t>GOVERNING LAW AND JURISDICTION</w:t>
      </w:r>
    </w:p>
    <w:p>
      <w:r>
        <w:rPr>
          <w:b w:val="0"/>
          <w:sz w:val="20"/>
        </w:rPr>
        <w:t>This Agreement shall be governed by and construed in accordance with the laws of the Commonwealth of Australia and the State or Territory where the goods are delivered.</w:t>
      </w:r>
    </w:p>
    <w:p>
      <w:r>
        <w:rPr>
          <w:b w:val="0"/>
          <w:sz w:val="20"/>
        </w:rPr>
        <w:t>The parties irrevocably submit to the exclusive jurisdiction of the courts of that State or Territory.</w:t>
      </w:r>
    </w:p>
    <w:p/>
    <w:p>
      <w:r>
        <w:rPr>
          <w:b/>
          <w:sz w:val="20"/>
        </w:rPr>
        <w:t>ENTIRE AGREEMENT</w:t>
      </w:r>
    </w:p>
    <w:p>
      <w:r>
        <w:rPr>
          <w:b w:val="0"/>
          <w:sz w:val="20"/>
        </w:rPr>
        <w:t>This Agreement constitutes the entire agreement between the parties and supersedes all prior negotiations, representations, or agreements, whether written or oral.</w:t>
      </w:r>
    </w:p>
    <w:p/>
    <w:p>
      <w:r>
        <w:rPr>
          <w:b/>
          <w:sz w:val="20"/>
        </w:rPr>
        <w:t>AMENDMENTS</w:t>
      </w:r>
    </w:p>
    <w:p>
      <w:r>
        <w:rPr>
          <w:b w:val="0"/>
          <w:sz w:val="20"/>
        </w:rPr>
        <w:t>Any amendment or variation to this Agreement must be in writing and signed by both parties to be effective.</w:t>
      </w:r>
    </w:p>
    <w:p/>
    <w:p>
      <w:r>
        <w:rPr>
          <w:b/>
          <w:sz w:val="20"/>
        </w:rPr>
        <w:t>NOTICES</w:t>
      </w:r>
    </w:p>
    <w:p>
      <w:r>
        <w:rPr>
          <w:b w:val="0"/>
          <w:sz w:val="20"/>
        </w:rPr>
        <w:t>All notices under this Agreement must be in writing and delivered by hand, registered post, or email to the addresses set out in this Agreement.</w:t>
      </w:r>
    </w:p>
    <w:p>
      <w:r>
        <w:rPr>
          <w:b w:val="0"/>
          <w:sz w:val="20"/>
        </w:rPr>
        <w:t>Notices are deemed received on the date of delivery if by hand, three (3) business days after posting if by registered post, or on the date of sending if by email.</w:t>
      </w:r>
    </w:p>
    <w:p/>
    <w:p>
      <w:r>
        <w:rPr>
          <w:b/>
          <w:sz w:val="20"/>
        </w:rPr>
        <w:t>SEVERABILITY</w:t>
      </w:r>
    </w:p>
    <w:p>
      <w:r>
        <w:rPr>
          <w:b w:val="0"/>
          <w:sz w:val="20"/>
        </w:rPr>
        <w:t>If any provision of this Agreement is held to be invalid or unenforceable, the remaining provisions shall remain in full force and effect.</w:t>
      </w:r>
    </w:p>
    <w:p/>
    <w:p>
      <w:r>
        <w:rPr>
          <w:b/>
          <w:sz w:val="20"/>
        </w:rPr>
        <w:t>COUNTERPARTS</w:t>
      </w:r>
    </w:p>
    <w:p>
      <w:r>
        <w:rPr>
          <w:b w:val="0"/>
          <w:sz w:val="20"/>
        </w:rPr>
        <w:t>This Agreement may be executed in counterparts, each of which shall be deemed an original, but all of which together constitute one and the same instrument.</w:t>
      </w:r>
    </w:p>
    <w:p/>
    <w:p/>
    <w:p>
      <w:r>
        <w:rPr>
          <w:b/>
          <w:sz w:val="20"/>
        </w:rPr>
        <w:t>EXECUTION</w:t>
      </w:r>
    </w:p>
    <w:p>
      <w:r>
        <w:rPr>
          <w:b w:val="0"/>
          <w:sz w:val="20"/>
        </w:rPr>
        <w:t>Executed as an Agreement by the parties: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https://legaltemplates-au.com/sale-agreement/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sale-agreemen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