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SALARY SACRIFICE AGREEMENT FORM</w:t>
      </w:r>
    </w:p>
    <w:p/>
    <w:p>
      <w:r>
        <w:rPr>
          <w:b/>
          <w:sz w:val="20"/>
        </w:rPr>
        <w:t>Employee Details: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Employee ID: ______________________________________________________________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</w:t>
      </w:r>
    </w:p>
    <w:p/>
    <w:p>
      <w:r>
        <w:rPr>
          <w:b/>
          <w:sz w:val="20"/>
        </w:rPr>
        <w:t>Employer Details:</w:t>
      </w:r>
    </w:p>
    <w:p>
      <w:r>
        <w:rPr>
          <w:b w:val="0"/>
          <w:sz w:val="20"/>
        </w:rPr>
        <w:t>Company Name: ____________________________________________________________</w:t>
      </w:r>
    </w:p>
    <w:p>
      <w:r>
        <w:rPr>
          <w:b w:val="0"/>
          <w:sz w:val="20"/>
        </w:rPr>
        <w:t>ABN (Australian Business Number): 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</w:t>
      </w:r>
    </w:p>
    <w:p/>
    <w:p>
      <w:r>
        <w:rPr>
          <w:b/>
          <w:sz w:val="20"/>
        </w:rPr>
        <w:t>Salary Sacrifice Details:</w:t>
      </w:r>
    </w:p>
    <w:p>
      <w:r>
        <w:rPr>
          <w:b w:val="0"/>
          <w:sz w:val="20"/>
        </w:rPr>
        <w:t>Type of Benefit to be Sacrificed (e.g. superannuation, novated lease, other):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 w:val="0"/>
          <w:sz w:val="20"/>
        </w:rPr>
        <w:t>Amount to be Sacrificed per Pay Period (AUD): _______________________________</w:t>
      </w:r>
    </w:p>
    <w:p>
      <w:r>
        <w:rPr>
          <w:b w:val="0"/>
          <w:sz w:val="20"/>
        </w:rPr>
        <w:t>Effective Start Date: ____________________________________ (to be completed by employer)</w:t>
      </w:r>
    </w:p>
    <w:p>
      <w:r>
        <w:rPr>
          <w:b w:val="0"/>
          <w:sz w:val="20"/>
        </w:rPr>
        <w:t>Effective End Date (if any): __________________________________ (to be completed by employer)</w:t>
      </w:r>
    </w:p>
    <w:p/>
    <w:p>
      <w:r>
        <w:rPr>
          <w:b/>
          <w:sz w:val="20"/>
        </w:rPr>
        <w:t>Terms and Conditions:</w:t>
      </w:r>
    </w:p>
    <w:p>
      <w:r>
        <w:rPr>
          <w:b w:val="0"/>
          <w:sz w:val="20"/>
        </w:rPr>
        <w:t>1. Salary Sacrifice Agreement</w:t>
      </w:r>
    </w:p>
    <w:p>
      <w:r>
        <w:rPr>
          <w:b w:val="0"/>
          <w:sz w:val="20"/>
        </w:rPr>
        <w:t>The Employee agrees to sacrifice part of their pre-tax salary in exchange for the specified benefits as detailed above. This agreement is made under the terms of the Australian Taxation Office's guidelines on salary sacrifice arrangements.</w:t>
      </w:r>
    </w:p>
    <w:p/>
    <w:p>
      <w:r>
        <w:rPr>
          <w:b w:val="0"/>
          <w:sz w:val="20"/>
        </w:rPr>
        <w:t>2. Employee Acknowledgements</w:t>
      </w:r>
    </w:p>
    <w:p>
      <w:r>
        <w:rPr>
          <w:b w:val="0"/>
          <w:sz w:val="20"/>
        </w:rPr>
        <w:t>The Employee acknowledges that:</w:t>
      </w:r>
    </w:p>
    <w:p>
      <w:r>
        <w:rPr>
          <w:b w:val="0"/>
          <w:sz w:val="20"/>
        </w:rPr>
        <w:t>- The sacrificed amount will reduce the Employee’s assessable income for tax purposes.</w:t>
      </w:r>
    </w:p>
    <w:p>
      <w:r>
        <w:rPr>
          <w:b w:val="0"/>
          <w:sz w:val="20"/>
        </w:rPr>
        <w:t>- The Employee has received sufficient information and advice regarding the impact of salary sacrifice on their take-home pay and other entitlements.</w:t>
      </w:r>
    </w:p>
    <w:p>
      <w:r>
        <w:rPr>
          <w:b w:val="0"/>
          <w:sz w:val="20"/>
        </w:rPr>
        <w:t>- The Employee is responsible for any tax implications arising from the salary sacrifice arrangement.</w:t>
      </w:r>
    </w:p>
    <w:p/>
    <w:p>
      <w:r>
        <w:rPr>
          <w:b w:val="0"/>
          <w:sz w:val="20"/>
        </w:rPr>
        <w:t>3. Employer Responsibilities</w:t>
      </w:r>
    </w:p>
    <w:p>
      <w:r>
        <w:rPr>
          <w:b w:val="0"/>
          <w:sz w:val="20"/>
        </w:rPr>
        <w:t>The Employer agrees to:</w:t>
      </w:r>
    </w:p>
    <w:p>
      <w:r>
        <w:rPr>
          <w:b w:val="0"/>
          <w:sz w:val="20"/>
        </w:rPr>
        <w:t>- Implement the salary sacrifice deductions accurately and in a timely manner.</w:t>
      </w:r>
    </w:p>
    <w:p>
      <w:r>
        <w:rPr>
          <w:b w:val="0"/>
          <w:sz w:val="20"/>
        </w:rPr>
        <w:t>- Notify the Employee promptly of any changes affecting the salary sacrifice arrangement.</w:t>
      </w:r>
    </w:p>
    <w:p>
      <w:r>
        <w:rPr>
          <w:b w:val="0"/>
          <w:sz w:val="20"/>
        </w:rPr>
        <w:t>- Comply with all relevant legislation, including the Fair Work Act 2009 and Superannuation Guarantee (Administration) Act 1992.</w:t>
      </w:r>
    </w:p>
    <w:p/>
    <w:p>
      <w:r>
        <w:rPr>
          <w:b w:val="0"/>
          <w:sz w:val="20"/>
        </w:rPr>
        <w:t>4. Variation and Termination of Agreement</w:t>
      </w:r>
    </w:p>
    <w:p>
      <w:r>
        <w:rPr>
          <w:b w:val="0"/>
          <w:sz w:val="20"/>
        </w:rPr>
        <w:t>- Either party may vary or terminate this agreement by providing written notice to the other party.</w:t>
      </w:r>
    </w:p>
    <w:p>
      <w:r>
        <w:rPr>
          <w:b w:val="0"/>
          <w:sz w:val="20"/>
        </w:rPr>
        <w:t>- The Employer reserves the right to terminate the salary sacrifice arrangement if it ceases to be commercially viable or lawful.</w:t>
      </w:r>
    </w:p>
    <w:p>
      <w:r>
        <w:rPr>
          <w:b w:val="0"/>
          <w:sz w:val="20"/>
        </w:rPr>
        <w:t>- Upon termination, any outstanding salary sacrifice amounts will be adjusted in the next available pay period.</w:t>
      </w:r>
    </w:p>
    <w:p/>
    <w:p>
      <w:r>
        <w:rPr>
          <w:b w:val="0"/>
          <w:sz w:val="20"/>
        </w:rPr>
        <w:t>5. Superannuation Guarantee and Salary Sacrifice</w:t>
      </w:r>
    </w:p>
    <w:p>
      <w:r>
        <w:rPr>
          <w:b w:val="0"/>
          <w:sz w:val="20"/>
        </w:rPr>
        <w:t>Salary sacrificed amounts will be treated in accordance with the Superannuation Guarantee legislation. Any sacrifice to superannuation will be made in addition to the Employer’s minimum Superannuation Guarantee contributions.</w:t>
      </w:r>
    </w:p>
    <w:p/>
    <w:p>
      <w:r>
        <w:rPr>
          <w:b w:val="0"/>
          <w:sz w:val="20"/>
        </w:rPr>
        <w:t>6. Privacy and Confidentiality</w:t>
      </w:r>
    </w:p>
    <w:p>
      <w:r>
        <w:rPr>
          <w:b w:val="0"/>
          <w:sz w:val="20"/>
        </w:rPr>
        <w:t>The Employer will handle all personal information provided under this agreement in accordance with the Privacy Act 1988 (Cth) and the Australian Privacy Principles.</w:t>
      </w:r>
    </w:p>
    <w:p/>
    <w:p>
      <w:r>
        <w:rPr>
          <w:b w:val="0"/>
          <w:sz w:val="20"/>
        </w:rPr>
        <w:t>7. Governing Law</w:t>
      </w:r>
    </w:p>
    <w:p>
      <w:r>
        <w:rPr>
          <w:b w:val="0"/>
          <w:sz w:val="20"/>
        </w:rPr>
        <w:t>This agreement is governed by and construed in accordance with the laws of the Commonwealth of Australia and the applicable state or territory laws.</w:t>
      </w:r>
    </w:p>
    <w:p/>
    <w:p/>
    <w:p>
      <w:r>
        <w:rPr>
          <w:b/>
          <w:sz w:val="20"/>
        </w:rPr>
        <w:t>Declaration:</w:t>
      </w:r>
    </w:p>
    <w:p>
      <w:r>
        <w:rPr>
          <w:b w:val="0"/>
          <w:sz w:val="20"/>
        </w:rPr>
        <w:t>I, the undersigned Employee, have read, understood, and agree to the terms set out in this Salary Sacrifice Agreement Form. I acknowledge that I have had the opportunity to seek independent financial advice if I wished.</w:t>
      </w:r>
    </w:p>
    <w:p/>
    <w:p/>
    <w:p>
      <w:r>
        <w:rPr>
          <w:b w:val="0"/>
          <w:sz w:val="20"/>
        </w:rPr>
        <w:t>Place of Signing: ___________________________________________</w:t>
      </w:r>
    </w:p>
    <w:p>
      <w:r>
        <w:rPr>
          <w:b w:val="0"/>
          <w:sz w:val="20"/>
        </w:rPr>
        <w:t>Date of Signing: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REPRESENTATIVE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https://legaltemplates-au.com/salary-sacrifice-form/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salary-sacrifice-form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