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RECOGNITION OF PRIOR LEARNING (RPL) EMPLOYER REFERENCE LETTER</w:t>
      </w:r>
    </w:p>
    <w:p/>
    <w:p>
      <w:r>
        <w:rPr>
          <w:b/>
          <w:sz w:val="20"/>
        </w:rPr>
        <w:t>Employer Details:</w:t>
      </w:r>
    </w:p>
    <w:p>
      <w:r>
        <w:rPr>
          <w:b w:val="0"/>
          <w:sz w:val="20"/>
        </w:rPr>
        <w:t>Company Name: __________________________________________________________</w:t>
      </w:r>
    </w:p>
    <w:p>
      <w:r>
        <w:rPr>
          <w:b w:val="0"/>
          <w:sz w:val="20"/>
        </w:rPr>
        <w:t>ABN/ACN: 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Employee Details:</w:t>
      </w:r>
    </w:p>
    <w:p>
      <w:r>
        <w:rPr>
          <w:b w:val="0"/>
          <w:sz w:val="20"/>
        </w:rPr>
        <w:t>Full Name: _____________________________________________________________</w:t>
      </w:r>
    </w:p>
    <w:p>
      <w:r>
        <w:rPr>
          <w:b w:val="0"/>
          <w:sz w:val="20"/>
        </w:rPr>
        <w:t>Position/Job Title: _____________________________________________________</w:t>
      </w:r>
    </w:p>
    <w:p>
      <w:r>
        <w:rPr>
          <w:b w:val="0"/>
          <w:sz w:val="20"/>
        </w:rPr>
        <w:t>Period of Employment: From _______________ to _______________</w:t>
      </w:r>
    </w:p>
    <w:p>
      <w:r>
        <w:rPr>
          <w:b w:val="0"/>
          <w:sz w:val="20"/>
        </w:rPr>
        <w:t>Employment Type (e.g. Full-time, Part-time, Casual): ______________________</w:t>
      </w:r>
    </w:p>
    <w:p/>
    <w:p>
      <w:r>
        <w:rPr>
          <w:b/>
          <w:sz w:val="20"/>
        </w:rPr>
        <w:t>Purpose of This Letter:</w:t>
      </w:r>
    </w:p>
    <w:p>
      <w:r>
        <w:rPr>
          <w:b w:val="0"/>
          <w:sz w:val="20"/>
        </w:rPr>
        <w:t>This letter is provided in support of the above-named employee's application for Recognition of Prior Learning (RPL). It verifies the employee's work experience, skills, and competencies gained during their employment with the company. The information provided herein is accurate and is given in good faith to assist the Registered Training Organisation (RTO) in assessing the employee's RPL claim.</w:t>
      </w:r>
    </w:p>
    <w:p/>
    <w:p>
      <w:r>
        <w:rPr>
          <w:b/>
          <w:sz w:val="20"/>
        </w:rPr>
        <w:t>Duties and Responsibilities:</w:t>
      </w:r>
    </w:p>
    <w:p>
      <w:r>
        <w:rPr>
          <w:b w:val="0"/>
          <w:sz w:val="20"/>
        </w:rPr>
        <w:t>The employee has been engaged in the following duties and responsibilities during their period of employment:</w:t>
      </w:r>
    </w:p>
    <w:p>
      <w:r>
        <w:rPr>
          <w:b w:val="0"/>
          <w:sz w:val="20"/>
        </w:rPr>
        <w:t xml:space="preserve"> - ______________________________________________________________________</w:t>
      </w:r>
    </w:p>
    <w:p>
      <w:r>
        <w:rPr>
          <w:b w:val="0"/>
          <w:sz w:val="20"/>
        </w:rPr>
        <w:t xml:space="preserve"> - ______________________________________________________________________</w:t>
      </w:r>
    </w:p>
    <w:p>
      <w:r>
        <w:rPr>
          <w:b w:val="0"/>
          <w:sz w:val="20"/>
        </w:rPr>
        <w:t xml:space="preserve"> - ______________________________________________________________________</w:t>
      </w:r>
    </w:p>
    <w:p>
      <w:r>
        <w:rPr>
          <w:b w:val="0"/>
          <w:sz w:val="20"/>
        </w:rPr>
        <w:t xml:space="preserve"> - ______________________________________________________________________</w:t>
      </w:r>
    </w:p>
    <w:p>
      <w:r>
        <w:rPr>
          <w:b w:val="0"/>
          <w:sz w:val="20"/>
        </w:rPr>
        <w:t xml:space="preserve"> - ______________________________________________________________________</w:t>
      </w:r>
    </w:p>
    <w:p/>
    <w:p>
      <w:r>
        <w:rPr>
          <w:b/>
          <w:sz w:val="20"/>
        </w:rPr>
        <w:t>Skills and Competencies:</w:t>
      </w:r>
    </w:p>
    <w:p>
      <w:r>
        <w:rPr>
          <w:b w:val="0"/>
          <w:sz w:val="20"/>
        </w:rPr>
        <w:t>Based on the employee’s work performance and responsibilities, the following skills and competencies have been demonstrated:</w:t>
      </w:r>
    </w:p>
    <w:p>
      <w:r>
        <w:rPr>
          <w:b w:val="0"/>
          <w:sz w:val="20"/>
        </w:rPr>
        <w:t xml:space="preserve"> - ______________________________________________________________________</w:t>
      </w:r>
    </w:p>
    <w:p>
      <w:r>
        <w:rPr>
          <w:b w:val="0"/>
          <w:sz w:val="20"/>
        </w:rPr>
        <w:t xml:space="preserve"> - ______________________________________________________________________</w:t>
      </w:r>
    </w:p>
    <w:p>
      <w:r>
        <w:rPr>
          <w:b w:val="0"/>
          <w:sz w:val="20"/>
        </w:rPr>
        <w:t xml:space="preserve"> - ______________________________________________________________________</w:t>
      </w:r>
    </w:p>
    <w:p>
      <w:r>
        <w:rPr>
          <w:b w:val="0"/>
          <w:sz w:val="20"/>
        </w:rPr>
        <w:t xml:space="preserve"> - ______________________________________________________________________</w:t>
      </w:r>
    </w:p>
    <w:p>
      <w:r>
        <w:rPr>
          <w:b w:val="0"/>
          <w:sz w:val="20"/>
        </w:rPr>
        <w:t xml:space="preserve"> - ______________________________________________________________________</w:t>
      </w:r>
    </w:p>
    <w:p/>
    <w:p>
      <w:r>
        <w:rPr>
          <w:b/>
          <w:sz w:val="20"/>
        </w:rPr>
        <w:t>Verification of Employment:</w:t>
      </w:r>
    </w:p>
    <w:p>
      <w:r>
        <w:rPr>
          <w:b w:val="0"/>
          <w:sz w:val="20"/>
        </w:rPr>
        <w:t>We confirm that the employee has been employed with us in the stated position(s) and has fulfilled the duties and responsibilities listed above to a satisfactory standard. This employment experience is relevant to the competencies being claimed for RPL assessment purposes.</w:t>
      </w:r>
    </w:p>
    <w:p/>
    <w:p>
      <w:r>
        <w:rPr>
          <w:b/>
          <w:sz w:val="20"/>
        </w:rPr>
        <w:t>Confidentiality and Privacy:</w:t>
      </w:r>
    </w:p>
    <w:p>
      <w:r>
        <w:rPr>
          <w:b w:val="0"/>
          <w:sz w:val="20"/>
        </w:rPr>
        <w:t>The information contained in this letter is confidential and has been provided with the employee’s consent. It is intended solely for the purpose of supporting the employee's RPL application and should not be used for any other purpose without prior written consent from the employer.</w:t>
      </w:r>
    </w:p>
    <w:p/>
    <w:p>
      <w:r>
        <w:rPr>
          <w:b/>
          <w:sz w:val="20"/>
        </w:rPr>
        <w:t>Declaration:</w:t>
      </w:r>
    </w:p>
    <w:p>
      <w:r>
        <w:rPr>
          <w:b w:val="0"/>
          <w:sz w:val="20"/>
        </w:rPr>
        <w:t>I declare that the information provided in this letter is true and correct to the best of my knowledge, and I am authorised to provide this reference on behalf of the employer.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Authorised Employer Representative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t>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Position/Title: _________________________</w:t>
            </w:r>
          </w:p>
        </w:tc>
        <w:tc>
          <w:tcPr>
            <w:tcW w:type="dxa" w:w="4986"/>
            <w:tcBorders>
              <w:top w:val="nil"/>
              <w:left w:val="nil"/>
              <w:bottom w:val="nil"/>
              <w:right w:val="nil"/>
              <w:insideH w:val="nil"/>
              <w:insideV w:val="nil"/>
            </w:tcBorders>
          </w:tcPr>
          <w:p>
            <w:pPr>
              <w:jc w:val="center"/>
            </w:pPr>
            <w:r/>
          </w:p>
        </w:tc>
      </w:tr>
    </w:tbl>
    <w:p/>
    <w:p>
      <w:r>
        <w:rPr>
          <w:b/>
          <w:sz w:val="20"/>
        </w:rPr>
        <w:t>Employer Contact for Verification:</w:t>
      </w:r>
    </w:p>
    <w:p>
      <w:r>
        <w:rPr>
          <w:b w:val="0"/>
          <w:sz w:val="20"/>
        </w:rPr>
        <w:t>In case further information is required regarding this reference, please contact:</w:t>
      </w:r>
    </w:p>
    <w:p>
      <w:r>
        <w:rPr>
          <w:b w:val="0"/>
          <w:sz w:val="20"/>
        </w:rPr>
        <w:t>Name: _________________________________________________________________</w:t>
      </w:r>
    </w:p>
    <w:p>
      <w:r>
        <w:rPr>
          <w:b w:val="0"/>
          <w:sz w:val="20"/>
        </w:rPr>
        <w:t>Position/Title: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Legal Disclaimer:</w:t>
      </w:r>
    </w:p>
    <w:p>
      <w:r>
        <w:rPr>
          <w:b w:val="0"/>
          <w:sz w:val="20"/>
        </w:rPr>
        <w:t>This letter is provided in accordance with Australian laws and regulations. It is intended to be a legally compliant document to assist with the employee's Recognition of Prior Learning (RPL) process. The employer accepts no liability for decisions made by the Registered Training Organisation (RTO) based on this reference.</w:t>
      </w:r>
    </w:p>
    <w:p/>
    <w:p/>
    <w:p>
      <w:r>
        <w:br w:type="page"/>
      </w:r>
    </w:p>
    <w:p>
      <w:pPr>
        <w:jc w:val="center"/>
      </w:pPr>
      <w:r>
        <w:rPr>
          <w:color w:val="555555"/>
          <w:sz w:val="24"/>
        </w:rPr>
        <w:t>Original source of this document:</w:t>
      </w:r>
    </w:p>
    <w:p>
      <w:pPr>
        <w:jc w:val="center"/>
      </w:pPr>
      <w:hyperlink r:id="rId9">
        <w:r>
          <w:rPr>
            <w:color w:val="0000FF"/>
            <w:u w:val="single"/>
          </w:rPr>
          <w:t>https://legaltemplates-au.com/rpl-letter-from-employer/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pl-letter-from-employ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