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RETIREMENT LETTER</w:t>
      </w:r>
    </w:p>
    <w:p/>
    <w:p/>
    <w:p>
      <w:r>
        <w:rPr>
          <w:b/>
          <w:sz w:val="20"/>
        </w:rPr>
        <w:t>To:</w:t>
      </w:r>
    </w:p>
    <w:p>
      <w:r>
        <w:rPr>
          <w:b w:val="0"/>
          <w:sz w:val="20"/>
        </w:rPr>
        <w:t>Human Resources Department</w:t>
      </w:r>
    </w:p>
    <w:p>
      <w:r>
        <w:rPr>
          <w:b w:val="0"/>
          <w:sz w:val="20"/>
        </w:rPr>
        <w:t>Company Name: _______________________________________________</w:t>
      </w:r>
    </w:p>
    <w:p>
      <w:r>
        <w:rPr>
          <w:b w:val="0"/>
          <w:sz w:val="20"/>
        </w:rPr>
        <w:t>Company Address: ____________________________________________</w:t>
      </w:r>
    </w:p>
    <w:p/>
    <w:p>
      <w:pPr>
        <w:jc w:val="center"/>
      </w:pPr>
      <w:r>
        <w:rPr>
          <w:b/>
          <w:sz w:val="20"/>
        </w:rPr>
        <w:t>Subject: Notice of Retirement</w:t>
      </w:r>
    </w:p>
    <w:p/>
    <w:p/>
    <w:p>
      <w:r>
        <w:rPr>
          <w:b w:val="0"/>
          <w:sz w:val="20"/>
        </w:rPr>
        <w:t>Dear Sir/Madam,</w:t>
      </w:r>
    </w:p>
    <w:p/>
    <w:p>
      <w:r>
        <w:rPr>
          <w:b w:val="0"/>
          <w:sz w:val="20"/>
        </w:rPr>
        <w:t>I hereby formally notify you of my intention to retire from my position at the company, effective immediately upon the completion of the required notice period as per my employment agreement and Australian legislation. This letter constitutes my official retirement notice.</w:t>
      </w:r>
    </w:p>
    <w:p/>
    <w:p>
      <w:r>
        <w:rPr>
          <w:b/>
          <w:sz w:val="20"/>
        </w:rPr>
        <w:t>Employment Details:</w:t>
      </w:r>
    </w:p>
    <w:p>
      <w:r>
        <w:rPr>
          <w:b w:val="0"/>
          <w:sz w:val="20"/>
        </w:rPr>
        <w:t>Full Name: ________________________________________________________________</w:t>
      </w:r>
    </w:p>
    <w:p>
      <w:r>
        <w:rPr>
          <w:b w:val="0"/>
          <w:sz w:val="20"/>
        </w:rPr>
        <w:t>Employee ID (if applicable): ______________________________________________</w:t>
      </w:r>
    </w:p>
    <w:p>
      <w:r>
        <w:rPr>
          <w:b w:val="0"/>
          <w:sz w:val="20"/>
        </w:rPr>
        <w:t>Position/Job Title: _______________________________________________________</w:t>
      </w:r>
    </w:p>
    <w:p>
      <w:r>
        <w:rPr>
          <w:b w:val="0"/>
          <w:sz w:val="20"/>
        </w:rPr>
        <w:t>Department: _______________________________________________________________</w:t>
      </w:r>
    </w:p>
    <w:p>
      <w:r>
        <w:rPr>
          <w:b w:val="0"/>
          <w:sz w:val="20"/>
        </w:rPr>
        <w:t>Date of Commencement of Employment: _______________________________________</w:t>
      </w:r>
    </w:p>
    <w:p/>
    <w:p>
      <w:r>
        <w:rPr>
          <w:b/>
          <w:sz w:val="20"/>
        </w:rPr>
        <w:t>Retirement Details:</w:t>
      </w:r>
    </w:p>
    <w:p>
      <w:r>
        <w:rPr>
          <w:b w:val="0"/>
          <w:sz w:val="20"/>
        </w:rPr>
        <w:t>Intended Last Working Day: ________________________________________________</w:t>
      </w:r>
    </w:p>
    <w:p>
      <w:r>
        <w:rPr>
          <w:b w:val="0"/>
          <w:sz w:val="20"/>
        </w:rPr>
        <w:t>Notice Period Provided: ___________________________________________________</w:t>
      </w:r>
    </w:p>
    <w:p/>
    <w:p>
      <w:r>
        <w:rPr>
          <w:b/>
          <w:sz w:val="20"/>
        </w:rPr>
        <w:t>Compliance and Entitlements:</w:t>
      </w:r>
    </w:p>
    <w:p>
      <w:r>
        <w:rPr>
          <w:b w:val="0"/>
          <w:sz w:val="20"/>
        </w:rPr>
        <w:t>I confirm that this notice is given in compliance with the terms of my employment contract and relevant Australian employment laws, including the Fair Work Act 2009.</w:t>
      </w:r>
    </w:p>
    <w:p>
      <w:r>
        <w:rPr>
          <w:b w:val="0"/>
          <w:sz w:val="20"/>
        </w:rPr>
        <w:t>I request that all accrued entitlements, including but not limited to annual leave, long service leave, and superannuation contributions, be calculated and paid in accordance with applicable law and company policy.</w:t>
      </w:r>
    </w:p>
    <w:p/>
    <w:p>
      <w:r>
        <w:rPr>
          <w:b/>
          <w:sz w:val="20"/>
        </w:rPr>
        <w:t>Acknowledgments:</w:t>
      </w:r>
    </w:p>
    <w:p>
      <w:r>
        <w:rPr>
          <w:b w:val="0"/>
          <w:sz w:val="20"/>
        </w:rPr>
        <w:t>I would like to take this opportunity to express my sincere gratitude for the support, opportunities, and positive experiences I have received during my tenure with the company.</w:t>
      </w:r>
    </w:p>
    <w:p>
      <w:r>
        <w:rPr>
          <w:b w:val="0"/>
          <w:sz w:val="20"/>
        </w:rPr>
        <w:t>I am committed to assisting with a smooth transition of my responsibilities and will cooperate fully during this period.</w:t>
      </w:r>
    </w:p>
    <w:p/>
    <w:p>
      <w:r>
        <w:rPr>
          <w:b/>
          <w:sz w:val="20"/>
        </w:rPr>
        <w:t>Post-Retirement Contact Information:</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val="0"/>
          <w:sz w:val="20"/>
        </w:rPr>
        <w:t>Please acknowledge receipt of this retirement notice at your earliest convenience.</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https://legaltemplates-au.com/retirement-letter/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tirement-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