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RESUME FORM</w:t>
      </w:r>
    </w:p>
    <w:p/>
    <w:p/>
    <w:p>
      <w:r>
        <w:rPr>
          <w:b/>
          <w:sz w:val="22"/>
        </w:rPr>
        <w:t>Personal Details</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Date of Birth: _________________________________________________________</w:t>
      </w:r>
    </w:p>
    <w:p>
      <w:r>
        <w:rPr>
          <w:b w:val="0"/>
          <w:sz w:val="20"/>
        </w:rPr>
        <w:t>Australian Citizenship: □ Yes   □ No</w:t>
      </w:r>
    </w:p>
    <w:p>
      <w:r>
        <w:rPr>
          <w:b w:val="0"/>
          <w:sz w:val="20"/>
        </w:rPr>
        <w:t>Visa Status (if applicable): ____________________________________________</w:t>
      </w:r>
    </w:p>
    <w:p/>
    <w:p/>
    <w:p>
      <w:r>
        <w:rPr>
          <w:b/>
          <w:sz w:val="22"/>
        </w:rPr>
        <w:t>Professional Summary</w:t>
      </w:r>
    </w:p>
    <w:p>
      <w:r>
        <w:rPr>
          <w:b w:val="0"/>
          <w:sz w:val="20"/>
        </w:rPr>
        <w:t>Provide a brief summary of your career objectives and key skills relevant to the position applied for:</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r>
        <w:rPr>
          <w:b/>
          <w:sz w:val="22"/>
        </w:rPr>
        <w:t>Employment History</w:t>
      </w:r>
    </w:p>
    <w:p>
      <w:r>
        <w:rPr>
          <w:b w:val="0"/>
          <w:sz w:val="20"/>
        </w:rPr>
        <w:t>List your employment history in reverse chronological order. Include employer, position, start and end dates, and key responsibilities/accomplishments.</w:t>
      </w:r>
    </w:p>
    <w:p/>
    <w:p>
      <w:r>
        <w:rPr>
          <w:b w:val="0"/>
          <w:sz w:val="20"/>
        </w:rPr>
        <w:t>Employer 1 Name: ___________________________________________________</w:t>
      </w:r>
    </w:p>
    <w:p>
      <w:r>
        <w:rPr>
          <w:b w:val="0"/>
          <w:sz w:val="20"/>
        </w:rPr>
        <w:t>Position Held: ________________________________________________________</w:t>
      </w:r>
    </w:p>
    <w:p>
      <w:r>
        <w:rPr>
          <w:b w:val="0"/>
          <w:sz w:val="20"/>
        </w:rPr>
        <w:t>Period of Employment: From ____________ To ____________</w:t>
      </w:r>
    </w:p>
    <w:p>
      <w:r>
        <w:rPr>
          <w:b w:val="0"/>
          <w:sz w:val="20"/>
        </w:rPr>
        <w:t>Key Responsibilities and Achievements:</w:t>
      </w:r>
    </w:p>
    <w:p>
      <w:r>
        <w:rPr>
          <w:b w:val="0"/>
          <w:sz w:val="20"/>
        </w:rPr>
        <w:t>__________________________________________________________________</w:t>
      </w:r>
    </w:p>
    <w:p>
      <w:r>
        <w:rPr>
          <w:b w:val="0"/>
          <w:sz w:val="20"/>
        </w:rPr>
        <w:t>__________________________________________________________________</w:t>
      </w:r>
    </w:p>
    <w:p/>
    <w:p>
      <w:r>
        <w:rPr>
          <w:b w:val="0"/>
          <w:sz w:val="20"/>
        </w:rPr>
        <w:t>Employer 2 Name: ___________________________________________________</w:t>
      </w:r>
    </w:p>
    <w:p>
      <w:r>
        <w:rPr>
          <w:b w:val="0"/>
          <w:sz w:val="20"/>
        </w:rPr>
        <w:t>Position Held: ________________________________________________________</w:t>
      </w:r>
    </w:p>
    <w:p>
      <w:r>
        <w:rPr>
          <w:b w:val="0"/>
          <w:sz w:val="20"/>
        </w:rPr>
        <w:t>Period of Employment: From ____________ To ____________</w:t>
      </w:r>
    </w:p>
    <w:p>
      <w:r>
        <w:rPr>
          <w:b w:val="0"/>
          <w:sz w:val="20"/>
        </w:rPr>
        <w:t>Key Responsibilities and Achievements:</w:t>
      </w:r>
    </w:p>
    <w:p>
      <w:r>
        <w:rPr>
          <w:b w:val="0"/>
          <w:sz w:val="20"/>
        </w:rPr>
        <w:t>__________________________________________________________________</w:t>
      </w:r>
    </w:p>
    <w:p>
      <w:r>
        <w:rPr>
          <w:b w:val="0"/>
          <w:sz w:val="20"/>
        </w:rPr>
        <w:t>__________________________________________________________________</w:t>
      </w:r>
    </w:p>
    <w:p/>
    <w:p>
      <w:r>
        <w:rPr>
          <w:b w:val="0"/>
          <w:sz w:val="20"/>
        </w:rPr>
        <w:t>Employer 3 Name: ___________________________________________________</w:t>
      </w:r>
    </w:p>
    <w:p>
      <w:r>
        <w:rPr>
          <w:b w:val="0"/>
          <w:sz w:val="20"/>
        </w:rPr>
        <w:t>Position Held: ________________________________________________________</w:t>
      </w:r>
    </w:p>
    <w:p>
      <w:r>
        <w:rPr>
          <w:b w:val="0"/>
          <w:sz w:val="20"/>
        </w:rPr>
        <w:t>Period of Employment: From ____________ To ____________</w:t>
      </w:r>
    </w:p>
    <w:p>
      <w:r>
        <w:rPr>
          <w:b w:val="0"/>
          <w:sz w:val="20"/>
        </w:rPr>
        <w:t>Key Responsibilities and Achievements:</w:t>
      </w:r>
    </w:p>
    <w:p>
      <w:r>
        <w:rPr>
          <w:b w:val="0"/>
          <w:sz w:val="20"/>
        </w:rPr>
        <w:t>__________________________________________________________________</w:t>
      </w:r>
    </w:p>
    <w:p>
      <w:r>
        <w:rPr>
          <w:b w:val="0"/>
          <w:sz w:val="20"/>
        </w:rPr>
        <w:t>__________________________________________________________________</w:t>
      </w:r>
    </w:p>
    <w:p/>
    <w:p>
      <w:r>
        <w:rPr>
          <w:b/>
          <w:sz w:val="22"/>
        </w:rPr>
        <w:t>Education and Qualifications</w:t>
      </w:r>
    </w:p>
    <w:p>
      <w:r>
        <w:rPr>
          <w:b w:val="0"/>
          <w:sz w:val="20"/>
        </w:rPr>
        <w:t>List your educational qualifications in reverse chronological order including institution, qualification, and year obtained.</w:t>
      </w:r>
    </w:p>
    <w:p/>
    <w:p>
      <w:r>
        <w:rPr>
          <w:b w:val="0"/>
          <w:sz w:val="20"/>
        </w:rPr>
        <w:t>Institution 1 Name: _______________________________________________</w:t>
      </w:r>
    </w:p>
    <w:p>
      <w:r>
        <w:rPr>
          <w:b w:val="0"/>
          <w:sz w:val="20"/>
        </w:rPr>
        <w:t>Qualification: _______________________________________________________</w:t>
      </w:r>
    </w:p>
    <w:p>
      <w:r>
        <w:rPr>
          <w:b w:val="0"/>
          <w:sz w:val="20"/>
        </w:rPr>
        <w:t>Year Completed: _________________________________________________</w:t>
      </w:r>
    </w:p>
    <w:p/>
    <w:p>
      <w:r>
        <w:rPr>
          <w:b w:val="0"/>
          <w:sz w:val="20"/>
        </w:rPr>
        <w:t>Institution 2 Name: _______________________________________________</w:t>
      </w:r>
    </w:p>
    <w:p>
      <w:r>
        <w:rPr>
          <w:b w:val="0"/>
          <w:sz w:val="20"/>
        </w:rPr>
        <w:t>Qualification: _______________________________________________________</w:t>
      </w:r>
    </w:p>
    <w:p>
      <w:r>
        <w:rPr>
          <w:b w:val="0"/>
          <w:sz w:val="20"/>
        </w:rPr>
        <w:t>Year Completed: _________________________________________________</w:t>
      </w:r>
    </w:p>
    <w:p/>
    <w:p>
      <w:r>
        <w:rPr>
          <w:b w:val="0"/>
          <w:sz w:val="20"/>
        </w:rPr>
        <w:t>Institution 3 Name: _______________________________________________</w:t>
      </w:r>
    </w:p>
    <w:p>
      <w:r>
        <w:rPr>
          <w:b w:val="0"/>
          <w:sz w:val="20"/>
        </w:rPr>
        <w:t>Qualification: _______________________________________________________</w:t>
      </w:r>
    </w:p>
    <w:p>
      <w:r>
        <w:rPr>
          <w:b w:val="0"/>
          <w:sz w:val="20"/>
        </w:rPr>
        <w:t>Year Completed: _________________________________________________</w:t>
      </w:r>
    </w:p>
    <w:p/>
    <w:p>
      <w:r>
        <w:rPr>
          <w:b/>
          <w:sz w:val="22"/>
        </w:rPr>
        <w:t>Professional Licenses and Certifications</w:t>
      </w:r>
    </w:p>
    <w:p>
      <w:r>
        <w:rPr>
          <w:b w:val="0"/>
          <w:sz w:val="20"/>
        </w:rPr>
        <w:t>Provide details of relevant professional licenses, registrations or certifications held.</w:t>
      </w:r>
    </w:p>
    <w:p/>
    <w:p>
      <w:r>
        <w:rPr>
          <w:b w:val="0"/>
          <w:sz w:val="20"/>
        </w:rPr>
        <w:t>Certification 1 Name: ______________________________________________</w:t>
      </w:r>
    </w:p>
    <w:p>
      <w:r>
        <w:rPr>
          <w:b w:val="0"/>
          <w:sz w:val="20"/>
        </w:rPr>
        <w:t>Issuing Organization: _______________________________________________</w:t>
      </w:r>
    </w:p>
    <w:p>
      <w:r>
        <w:rPr>
          <w:b w:val="0"/>
          <w:sz w:val="20"/>
        </w:rPr>
        <w:t>Date Obtained: __________________   Expiry Date (if applicable): ____________</w:t>
      </w:r>
    </w:p>
    <w:p/>
    <w:p>
      <w:r>
        <w:rPr>
          <w:b w:val="0"/>
          <w:sz w:val="20"/>
        </w:rPr>
        <w:t>Certification 2 Name: ______________________________________________</w:t>
      </w:r>
    </w:p>
    <w:p>
      <w:r>
        <w:rPr>
          <w:b w:val="0"/>
          <w:sz w:val="20"/>
        </w:rPr>
        <w:t>Issuing Organization: _______________________________________________</w:t>
      </w:r>
    </w:p>
    <w:p>
      <w:r>
        <w:rPr>
          <w:b w:val="0"/>
          <w:sz w:val="20"/>
        </w:rPr>
        <w:t>Date Obtained: __________________   Expiry Date (if applicable): ____________</w:t>
      </w:r>
    </w:p>
    <w:p/>
    <w:p>
      <w:r>
        <w:rPr>
          <w:b w:val="0"/>
          <w:sz w:val="20"/>
        </w:rPr>
        <w:t>Certification 3 Name: ______________________________________________</w:t>
      </w:r>
    </w:p>
    <w:p>
      <w:r>
        <w:rPr>
          <w:b w:val="0"/>
          <w:sz w:val="20"/>
        </w:rPr>
        <w:t>Issuing Organization: _______________________________________________</w:t>
      </w:r>
    </w:p>
    <w:p>
      <w:r>
        <w:rPr>
          <w:b w:val="0"/>
          <w:sz w:val="20"/>
        </w:rPr>
        <w:t>Date Obtained: __________________   Expiry Date (if applicable): ____________</w:t>
      </w:r>
    </w:p>
    <w:p/>
    <w:p>
      <w:r>
        <w:rPr>
          <w:b/>
          <w:sz w:val="22"/>
        </w:rPr>
        <w:t>Skills</w:t>
      </w:r>
    </w:p>
    <w:p>
      <w:r>
        <w:rPr>
          <w:b w:val="0"/>
          <w:sz w:val="20"/>
        </w:rPr>
        <w:t>List key skills relevant to the role you are applying for (e.g. computer skills, language proficiency, specialised technical skills).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r>
        <w:rPr>
          <w:b/>
          <w:sz w:val="22"/>
        </w:rPr>
        <w:t>Referees</w:t>
      </w:r>
    </w:p>
    <w:p>
      <w:r>
        <w:rPr>
          <w:b w:val="0"/>
          <w:sz w:val="20"/>
        </w:rPr>
        <w:t>Provide contact details for at least two referees who can verify your employment history and qualifications.</w:t>
      </w:r>
    </w:p>
    <w:p/>
    <w:p>
      <w:r>
        <w:rPr>
          <w:b w:val="0"/>
          <w:sz w:val="20"/>
        </w:rPr>
        <w:t>Referee 1 Name: ___________________________________________________</w:t>
      </w:r>
    </w:p>
    <w:p>
      <w:r>
        <w:rPr>
          <w:b w:val="0"/>
          <w:sz w:val="20"/>
        </w:rPr>
        <w:t>Position: ____________________________________________________________</w:t>
      </w:r>
    </w:p>
    <w:p>
      <w:r>
        <w:rPr>
          <w:b w:val="0"/>
          <w:sz w:val="20"/>
        </w:rPr>
        <w:t>Organization: _______________________________________________________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p>
      <w:r>
        <w:rPr>
          <w:b w:val="0"/>
          <w:sz w:val="20"/>
        </w:rPr>
        <w:t>Referee 2 Name: ___________________________________________________</w:t>
      </w:r>
    </w:p>
    <w:p>
      <w:r>
        <w:rPr>
          <w:b w:val="0"/>
          <w:sz w:val="20"/>
        </w:rPr>
        <w:t>Position: ____________________________________________________________</w:t>
      </w:r>
    </w:p>
    <w:p>
      <w:r>
        <w:rPr>
          <w:b w:val="0"/>
          <w:sz w:val="20"/>
        </w:rPr>
        <w:t>Organization: _______________________________________________________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p>
      <w:r>
        <w:rPr>
          <w:b/>
          <w:sz w:val="22"/>
        </w:rPr>
        <w:t>Declaration</w:t>
      </w:r>
    </w:p>
    <w:p>
      <w:r>
        <w:rPr>
          <w:b w:val="0"/>
          <w:sz w:val="20"/>
        </w:rPr>
        <w:t>I declare that the information provided in this resume is true, complete and correct to the best of my knowledge and belief. I understand that providing false or misleading information may lead to withdrawal of any offer of employment or termination of employment.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Signature of Applicant:</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__________________________________</w:t>
            </w:r>
          </w:p>
        </w:tc>
        <w:tc>
          <w:tcPr>
            <w:tcW w:type="dxa" w:w="4986"/>
            <w:tcBorders>
              <w:top w:val="nil"/>
              <w:left w:val="nil"/>
              <w:bottom w:val="nil"/>
              <w:right w:val="nil"/>
              <w:insideH w:val="nil"/>
              <w:insideV w:val="nil"/>
            </w:tcBorders>
          </w:tcPr>
          <w:p>
            <w:pPr>
              <w:jc w:val="left"/>
            </w:pPr>
            <w:r>
              <w:br/>
              <w:br/>
              <w:t>__________________________________</w:t>
            </w:r>
          </w:p>
        </w:tc>
      </w:tr>
    </w:tbl>
    <w:p/>
    <w:p/>
    <w:p>
      <w:r>
        <w:rPr>
          <w:b/>
          <w:sz w:val="22"/>
        </w:rPr>
        <w:t>Privacy and Data Protection</w:t>
      </w:r>
    </w:p>
    <w:p>
      <w:r>
        <w:rPr>
          <w:b w:val="0"/>
          <w:sz w:val="20"/>
        </w:rPr>
        <w:t>Your personal information will be collected, held and used in accordance with the Privacy Act 1988 (Cth) and applicable Australian privacy laws. The information provided will be used solely for recruitment purposes and stored securely. You have the right to access and correct your personal information.</w:t>
      </w:r>
    </w:p>
    <w:p/>
    <w:p/>
    <w:p>
      <w:r>
        <w:rPr>
          <w:b/>
          <w:sz w:val="22"/>
        </w:rPr>
        <w:t>Equal Opportunity Employer Statement</w:t>
      </w:r>
    </w:p>
    <w:p>
      <w:r>
        <w:rPr>
          <w:b w:val="0"/>
          <w:sz w:val="20"/>
        </w:rPr>
        <w:t>We are committed to providing equal employment opportunities to all applicants and employees in accordance with Australian anti-discrimination laws. Applicants will not be discriminated against on the basis of age, sex, race, disability, sexual orientation, religion, or any other protected attribute.</w:t>
      </w:r>
    </w:p>
    <w:p/>
    <w:p/>
    <w:p>
      <w:r>
        <w:br w:type="page"/>
      </w:r>
    </w:p>
    <w:p>
      <w:pPr>
        <w:jc w:val="center"/>
      </w:pPr>
      <w:r>
        <w:rPr>
          <w:color w:val="555555"/>
          <w:sz w:val="24"/>
        </w:rPr>
        <w:t>Original source of this document:</w:t>
      </w:r>
    </w:p>
    <w:p>
      <w:pPr>
        <w:jc w:val="center"/>
      </w:pPr>
      <w:hyperlink r:id="rId9">
        <w:r>
          <w:rPr>
            <w:color w:val="0000FF"/>
            <w:u w:val="single"/>
          </w:rPr>
          <w:t>https://legaltemplates-au.com/resume-form/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sume-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