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RESIGNATION LETTER</w:t>
      </w:r>
    </w:p>
    <w:p/>
    <w:p/>
    <w:p>
      <w:r>
        <w:rPr>
          <w:b w:val="0"/>
          <w:sz w:val="20"/>
        </w:rPr>
        <w:t>Recipient Name:</w:t>
      </w:r>
    </w:p>
    <w:p>
      <w:r>
        <w:rPr>
          <w:b w:val="0"/>
          <w:sz w:val="20"/>
        </w:rPr>
        <w:t>Position:</w:t>
      </w:r>
    </w:p>
    <w:p>
      <w:r>
        <w:rPr>
          <w:b w:val="0"/>
          <w:sz w:val="20"/>
        </w:rPr>
        <w:t>Company Name:</w:t>
      </w:r>
    </w:p>
    <w:p>
      <w:r>
        <w:rPr>
          <w:b w:val="0"/>
          <w:sz w:val="20"/>
        </w:rPr>
        <w:t>Company Address:</w:t>
      </w:r>
    </w:p>
    <w:p/>
    <w:p/>
    <w:p>
      <w:r>
        <w:rPr>
          <w:b/>
          <w:sz w:val="20"/>
        </w:rPr>
        <w:t>Subject: Resignation from Position</w:t>
      </w:r>
    </w:p>
    <w:p/>
    <w:p/>
    <w:p>
      <w:r>
        <w:rPr>
          <w:b w:val="0"/>
          <w:sz w:val="20"/>
        </w:rPr>
        <w:t>Dear [Recipient Name],</w:t>
      </w:r>
    </w:p>
    <w:p/>
    <w:p>
      <w:r>
        <w:rPr>
          <w:b w:val="0"/>
          <w:sz w:val="20"/>
        </w:rPr>
        <w:t>I am writing to formally resign from my position at [Company Name], effective immediately upon completion of my notice period.</w:t>
      </w:r>
    </w:p>
    <w:p/>
    <w:p>
      <w:r>
        <w:rPr>
          <w:b w:val="0"/>
          <w:sz w:val="20"/>
        </w:rPr>
        <w:t>In accordance with the terms of my employment contract and applicable Australian employment law, I hereby provide the required notice period of [insert notice period, e.g., two weeks]. My last working day will be [insert last working day].</w:t>
      </w:r>
    </w:p>
    <w:p/>
    <w:p>
      <w:r>
        <w:rPr>
          <w:b w:val="0"/>
          <w:sz w:val="20"/>
        </w:rPr>
        <w:t>I would like to express my sincere gratitude for the opportunities for professional and personal development that I have been afforded during my time with [Company Name]. I have appreciated working with the team and contributing to the company’s success.</w:t>
      </w:r>
    </w:p>
    <w:p/>
    <w:p>
      <w:r>
        <w:rPr>
          <w:b w:val="0"/>
          <w:sz w:val="20"/>
        </w:rPr>
        <w:t>To ensure a smooth transition, I am committed to assisting in the handover of my duties and responsibilities. Please advise how I can best support this process.</w:t>
      </w:r>
    </w:p>
    <w:p/>
    <w:p>
      <w:r>
        <w:rPr>
          <w:b w:val="0"/>
          <w:sz w:val="20"/>
        </w:rPr>
        <w:t>I acknowledge my ongoing obligations regarding confidentiality and any post-employment restrictions as outlined in my employment agreement and under Australian law.</w:t>
      </w:r>
    </w:p>
    <w:p/>
    <w:p>
      <w:r>
        <w:rPr>
          <w:b w:val="0"/>
          <w:sz w:val="20"/>
        </w:rPr>
        <w:t>Please feel free to contact me at [insert phone number] or [insert email address] for any further information or assistance required during this transition period.</w:t>
      </w:r>
    </w:p>
    <w:p/>
    <w:p>
      <w:r>
        <w:rPr>
          <w:b w:val="0"/>
          <w:sz w:val="20"/>
        </w:rPr>
        <w:t>Thank you once again for the support and opportunities provided to me during my tenure at [Company Name]. I wish the company continued success in the future.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[Your Full Name]</w:t>
      </w:r>
    </w:p>
    <w:p>
      <w:r>
        <w:rPr>
          <w:b w:val="0"/>
          <w:sz w:val="20"/>
        </w:rPr>
        <w:t>[Your Position]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https://legaltemplates-au.com/resignation-letter-email/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resignation-letter-email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