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RENTER END OF TENANCY LETTER</w:t>
      </w:r>
    </w:p>
    <w:p/>
    <w:p/>
    <w:p>
      <w:r>
        <w:rPr>
          <w:b/>
          <w:sz w:val="20"/>
        </w:rPr>
        <w:t>Tenant Information:</w:t>
      </w:r>
    </w:p>
    <w:p>
      <w:r>
        <w:rPr>
          <w:b w:val="0"/>
          <w:sz w:val="20"/>
        </w:rPr>
        <w:t>Full Name: ____________________________________________________________</w:t>
      </w:r>
    </w:p>
    <w:p>
      <w:r>
        <w:rPr>
          <w:b w:val="0"/>
          <w:sz w:val="20"/>
        </w:rPr>
        <w:t>Address of Rental Property: ____________________________________________</w:t>
      </w:r>
    </w:p>
    <w:p>
      <w:r>
        <w:rPr>
          <w:b w:val="0"/>
          <w:sz w:val="20"/>
        </w:rPr>
        <w:t>Contact Number: ______________________________________________________</w:t>
      </w:r>
    </w:p>
    <w:p>
      <w:r>
        <w:rPr>
          <w:b w:val="0"/>
          <w:sz w:val="20"/>
        </w:rPr>
        <w:t>Email Address: ________________________________________________________</w:t>
      </w:r>
    </w:p>
    <w:p/>
    <w:p>
      <w:r>
        <w:rPr>
          <w:b/>
          <w:sz w:val="20"/>
        </w:rPr>
        <w:t>Landlord/Agent Information:</w:t>
      </w:r>
    </w:p>
    <w:p>
      <w:r>
        <w:rPr>
          <w:b w:val="0"/>
          <w:sz w:val="20"/>
        </w:rPr>
        <w:t>Full Name / Company: _________________________________________________</w:t>
      </w:r>
    </w:p>
    <w:p>
      <w:r>
        <w:rPr>
          <w:b w:val="0"/>
          <w:sz w:val="20"/>
        </w:rPr>
        <w:t>Address / Office: _____________________________________________________</w:t>
      </w:r>
    </w:p>
    <w:p>
      <w:r>
        <w:rPr>
          <w:b w:val="0"/>
          <w:sz w:val="20"/>
        </w:rPr>
        <w:t>Contact Number: ______________________________________________________</w:t>
      </w:r>
    </w:p>
    <w:p>
      <w:r>
        <w:rPr>
          <w:b w:val="0"/>
          <w:sz w:val="20"/>
        </w:rPr>
        <w:t>Email Address: ________________________________________________________</w:t>
      </w:r>
    </w:p>
    <w:p/>
    <w:p>
      <w:r>
        <w:rPr>
          <w:b/>
          <w:sz w:val="20"/>
        </w:rPr>
        <w:t>Subject: Notice of Intent to Vacate Rental Premises</w:t>
      </w:r>
    </w:p>
    <w:p/>
    <w:p>
      <w:r>
        <w:rPr>
          <w:b w:val="0"/>
          <w:sz w:val="20"/>
        </w:rPr>
        <w:t>Dear Sir/Madam,</w:t>
      </w:r>
    </w:p>
    <w:p/>
    <w:p>
      <w:r>
        <w:rPr>
          <w:b w:val="0"/>
          <w:sz w:val="20"/>
        </w:rPr>
        <w:t>I, the undersigned tenant, hereby provide formal notice of my intention to vacate the rental premises described above. This notice is given in accordance with the Residential Tenancies Act and the terms of the tenancy agreement. Please consider this letter as my official notification to end the tenancy.</w:t>
      </w:r>
    </w:p>
    <w:p/>
    <w:p>
      <w:r>
        <w:rPr>
          <w:b/>
          <w:sz w:val="20"/>
        </w:rPr>
        <w:t>Notice Period</w:t>
      </w:r>
    </w:p>
    <w:p>
      <w:r>
        <w:rPr>
          <w:b w:val="0"/>
          <w:sz w:val="20"/>
        </w:rPr>
        <w:t>I understand that the required notice period is _______ days/weeks as stipulated in the tenancy agreement and/or under applicable Australian tenancy laws. Accordingly, my intended move-out date is: ____________________________________________.</w:t>
      </w:r>
    </w:p>
    <w:p/>
    <w:p>
      <w:r>
        <w:rPr>
          <w:b/>
          <w:sz w:val="20"/>
        </w:rPr>
        <w:t>Condition of Property</w:t>
      </w:r>
    </w:p>
    <w:p>
      <w:r>
        <w:rPr>
          <w:b w:val="0"/>
          <w:sz w:val="20"/>
        </w:rPr>
        <w:t>I acknowledge my obligation to leave the property in a clean and damage-free condition, fair wear and tear excepted. I commit to arranging all necessary cleaning, repairs, and maintenance prior to vacating. I also understand that a final inspection will be conducted by the landlord/agent to assess the property's condition.</w:t>
      </w:r>
    </w:p>
    <w:p/>
    <w:p>
      <w:r>
        <w:rPr>
          <w:b/>
          <w:sz w:val="20"/>
        </w:rPr>
        <w:t>Return of Keys and Access Devices</w:t>
      </w:r>
    </w:p>
    <w:p>
      <w:r>
        <w:rPr>
          <w:b w:val="0"/>
          <w:sz w:val="20"/>
        </w:rPr>
        <w:t>I will return all keys, remotes, access cards, and any other items providing access to the property on or before the vacate date. Failure to return such items may result in deductions from my bond.</w:t>
      </w:r>
    </w:p>
    <w:p/>
    <w:p>
      <w:r>
        <w:rPr>
          <w:b/>
          <w:sz w:val="20"/>
        </w:rPr>
        <w:t>Bond Refund</w:t>
      </w:r>
    </w:p>
    <w:p>
      <w:r>
        <w:rPr>
          <w:b w:val="0"/>
          <w:sz w:val="20"/>
        </w:rPr>
        <w:t>I request that my bond of $____________ be refunded in full, subject to any lawful deductions for damage, unpaid rent, or other costs incurred by the landlord as allowed by law.</w:t>
      </w:r>
    </w:p>
    <w:p/>
    <w:p>
      <w:r>
        <w:rPr>
          <w:b/>
          <w:sz w:val="20"/>
        </w:rPr>
        <w:t>Forwarding Address for Refund and Correspondence</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Final Inspection</w:t>
      </w:r>
    </w:p>
    <w:p>
      <w:r>
        <w:rPr>
          <w:b w:val="0"/>
          <w:sz w:val="20"/>
        </w:rPr>
        <w:t>Please contact me at your earliest convenience to arrange a mutually agreeable time for the final inspection of the property.</w:t>
      </w:r>
    </w:p>
    <w:p/>
    <w:p>
      <w:r>
        <w:rPr>
          <w:b/>
          <w:sz w:val="20"/>
        </w:rPr>
        <w:t>Queries</w:t>
      </w:r>
    </w:p>
    <w:p>
      <w:r>
        <w:rPr>
          <w:b w:val="0"/>
          <w:sz w:val="20"/>
        </w:rPr>
        <w:t>Should you require any further information or clarifications, please do not hesitate to contact me.</w:t>
      </w:r>
    </w:p>
    <w:p/>
    <w:p/>
    <w:p>
      <w:r>
        <w:rPr>
          <w:b w:val="0"/>
          <w:sz w:val="20"/>
        </w:rPr>
        <w:t>Thank you for your attention to this matter.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Tenant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Contact Number: 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https://legaltemplates-au.com/renter-end-of-tenancy-letter-from-tenant/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renter-end-of-tenancy-letter-from-tena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