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RENTAL REFERENCE LETTER</w:t>
      </w:r>
    </w:p>
    <w:p/>
    <w:p/>
    <w:p>
      <w:r>
        <w:rPr>
          <w:b w:val="0"/>
          <w:sz w:val="20"/>
        </w:rPr>
        <w:t>To Whom It May Concern,</w:t>
      </w:r>
    </w:p>
    <w:p/>
    <w:p>
      <w:r>
        <w:rPr>
          <w:b w:val="0"/>
          <w:sz w:val="20"/>
        </w:rPr>
        <w:t>This letter serves as a formal rental reference for the tenant named below. It is issued by the landlord/property manager to confirm the tenancy details and the tenant’s conduct during their lease period at the rental property.</w:t>
      </w:r>
    </w:p>
    <w:p/>
    <w:p/>
    <w:p>
      <w:r>
        <w:rPr>
          <w:b/>
          <w:sz w:val="22"/>
        </w:rPr>
        <w:t>Tenant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Current Address: 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__________________________________________________________</w:t>
      </w:r>
    </w:p>
    <w:p/>
    <w:p>
      <w:r>
        <w:rPr>
          <w:b/>
          <w:sz w:val="22"/>
        </w:rPr>
        <w:t>Rental Property Information:</w:t>
      </w:r>
    </w:p>
    <w:p>
      <w:r>
        <w:rPr>
          <w:b w:val="0"/>
          <w:sz w:val="20"/>
        </w:rPr>
        <w:t>Address of Rental Property: ______________________________________________</w:t>
      </w:r>
    </w:p>
    <w:p>
      <w:r>
        <w:rPr>
          <w:b w:val="0"/>
          <w:sz w:val="20"/>
        </w:rPr>
        <w:t>Type of Property (e.g., Apartment, House): _______________________________</w:t>
      </w:r>
    </w:p>
    <w:p>
      <w:r>
        <w:rPr>
          <w:b w:val="0"/>
          <w:sz w:val="20"/>
        </w:rPr>
        <w:t>Lease Start Date: ______________________________________________________</w:t>
      </w:r>
    </w:p>
    <w:p>
      <w:r>
        <w:rPr>
          <w:b w:val="0"/>
          <w:sz w:val="20"/>
        </w:rPr>
        <w:t>Lease End Date: ________________________________________________________</w:t>
      </w:r>
    </w:p>
    <w:p>
      <w:r>
        <w:rPr>
          <w:b w:val="0"/>
          <w:sz w:val="20"/>
        </w:rPr>
        <w:t>Rental Amount (Per Week/Month): _________________________________________</w:t>
      </w:r>
    </w:p>
    <w:p>
      <w:r>
        <w:rPr>
          <w:b w:val="0"/>
          <w:sz w:val="20"/>
        </w:rPr>
        <w:t>Payment Frequency: _____________________________________________________</w:t>
      </w:r>
    </w:p>
    <w:p/>
    <w:p>
      <w:r>
        <w:rPr>
          <w:b/>
          <w:sz w:val="22"/>
        </w:rPr>
        <w:t>Tenancy Details and Conduct:</w:t>
      </w:r>
    </w:p>
    <w:p>
      <w:r>
        <w:rPr>
          <w:b w:val="0"/>
          <w:sz w:val="20"/>
        </w:rPr>
        <w:t>The tenant has occupied the above property during the stated lease period. Throughout the tenancy, the tenant has complied with the terms of the lease agreement, including but not limited to timely rent payments, maintaining the premises in good condition, and respecting the rights of neighbours and the landlord.</w:t>
      </w:r>
    </w:p>
    <w:p/>
    <w:p>
      <w:r>
        <w:rPr>
          <w:b w:val="0"/>
          <w:sz w:val="20"/>
        </w:rPr>
        <w:t>The tenant has been communicative and cooperative regarding any maintenance or repair issues and has allowed reasonable access to the property for inspections and necessary works, as required by law.</w:t>
      </w:r>
    </w:p>
    <w:p/>
    <w:p>
      <w:r>
        <w:rPr>
          <w:b w:val="0"/>
          <w:sz w:val="20"/>
        </w:rPr>
        <w:t>To the best of the landlord's/property manager’s knowledge, the tenant has not caused any damage beyond normal wear and tear and has adhered to all applicable laws and community standards.</w:t>
      </w:r>
    </w:p>
    <w:p/>
    <w:p>
      <w:r>
        <w:rPr>
          <w:b/>
          <w:sz w:val="22"/>
        </w:rPr>
        <w:t>Payment History:</w:t>
      </w:r>
    </w:p>
    <w:p>
      <w:r>
        <w:rPr>
          <w:b w:val="0"/>
          <w:sz w:val="20"/>
        </w:rPr>
        <w:t>The tenant has consistently paid rent on time and in full during the lease term. There have been no outstanding rent arrears or disputes related to payments.</w:t>
      </w:r>
    </w:p>
    <w:p/>
    <w:p>
      <w:r>
        <w:rPr>
          <w:b/>
          <w:sz w:val="22"/>
        </w:rPr>
        <w:t>Reason for Ending Tenancy:</w:t>
      </w:r>
    </w:p>
    <w:p>
      <w:r>
        <w:rPr>
          <w:b w:val="0"/>
          <w:sz w:val="20"/>
        </w:rPr>
        <w:t>__________________________________________________________________________</w:t>
      </w:r>
    </w:p>
    <w:p>
      <w:r>
        <w:rPr>
          <w:b w:val="0"/>
          <w:sz w:val="20"/>
        </w:rPr>
        <w:t>__________________________________________________________________________</w:t>
      </w:r>
    </w:p>
    <w:p/>
    <w:p>
      <w:r>
        <w:rPr>
          <w:b/>
          <w:sz w:val="22"/>
        </w:rPr>
        <w:t>Landlord / Property Manager Declaration:</w:t>
      </w:r>
    </w:p>
    <w:p>
      <w:r>
        <w:rPr>
          <w:b w:val="0"/>
          <w:sz w:val="20"/>
        </w:rPr>
        <w:t>I declare that the information provided in this rental reference letter is true and accurate to the best of my knowledge and is provided without any intention to mislead or misrepresent.</w:t>
      </w:r>
    </w:p>
    <w:p/>
    <w:p/>
    <w:p>
      <w:r>
        <w:rPr>
          <w:b w:val="0"/>
          <w:sz w:val="20"/>
        </w:rPr>
        <w:t>Place: ________________________________________________________________</w:t>
      </w:r>
    </w:p>
    <w:p>
      <w:r>
        <w:rPr>
          <w:b w:val="0"/>
          <w:sz w:val="20"/>
        </w:rPr>
        <w:t>Date: 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 / Property Manager</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Contact Number: _____________________</w:t>
            </w:r>
          </w:p>
        </w:tc>
        <w:tc>
          <w:tcPr>
            <w:tcW w:type="dxa" w:w="4986"/>
            <w:tcBorders>
              <w:top w:val="nil"/>
              <w:left w:val="nil"/>
              <w:bottom w:val="nil"/>
              <w:right w:val="nil"/>
              <w:insideH w:val="nil"/>
              <w:insideV w:val="nil"/>
            </w:tcBorders>
          </w:tcPr>
          <w:p>
            <w:pPr>
              <w:jc w:val="center"/>
            </w:pPr>
            <w:r>
              <w:t>Name: ________________________________</w:t>
              <w:br/>
              <w:t>Contact Number: _____________________</w:t>
            </w:r>
          </w:p>
        </w:tc>
      </w:tr>
    </w:tbl>
    <w:p/>
    <w:p/>
    <w:p>
      <w:r>
        <w:rPr>
          <w:b w:val="0"/>
          <w:sz w:val="20"/>
        </w:rPr>
        <w:t>This rental reference letter is provided in accordance with Australian tenancy laws and regulations. It is intended to assist the tenant in securing future rental accommodation. The undersigned acknowledges their legal obligation to provide truthful information and understands that any false statements may have legal consequences under applicable laws.</w:t>
      </w:r>
    </w:p>
    <w:p/>
    <w:p>
      <w:r>
        <w:br w:type="page"/>
      </w:r>
    </w:p>
    <w:p>
      <w:pPr>
        <w:jc w:val="center"/>
      </w:pPr>
      <w:r>
        <w:rPr>
          <w:color w:val="555555"/>
          <w:sz w:val="24"/>
        </w:rPr>
        <w:t>Original source of this document:</w:t>
      </w:r>
    </w:p>
    <w:p>
      <w:pPr>
        <w:jc w:val="center"/>
      </w:pPr>
      <w:hyperlink r:id="rId9">
        <w:r>
          <w:rPr>
            <w:color w:val="0000FF"/>
            <w:u w:val="single"/>
          </w:rPr>
          <w:t>https://legaltemplates-au.com/rental-reference-letter/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rental-reference-letter/"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