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APPLICATION FORM</w:t>
      </w:r>
    </w:p>
    <w:p/>
    <w:p/>
    <w:p>
      <w:r>
        <w:rPr>
          <w:b/>
          <w:sz w:val="22"/>
        </w:rPr>
        <w:t>Property Details</w:t>
      </w:r>
    </w:p>
    <w:p>
      <w:r>
        <w:rPr>
          <w:b w:val="0"/>
          <w:sz w:val="20"/>
        </w:rPr>
        <w:t>Property Address: _____________________________________________________________</w:t>
      </w:r>
    </w:p>
    <w:p>
      <w:r>
        <w:rPr>
          <w:b w:val="0"/>
          <w:sz w:val="20"/>
        </w:rPr>
        <w:t>Type of Property: ____________________________________________________________</w:t>
      </w:r>
    </w:p>
    <w:p>
      <w:r>
        <w:rPr>
          <w:b w:val="0"/>
          <w:sz w:val="20"/>
        </w:rPr>
        <w:t>Number of Bedrooms: _______________    Number of Bathrooms: ________________</w:t>
      </w:r>
    </w:p>
    <w:p>
      <w:r>
        <w:rPr>
          <w:b w:val="0"/>
          <w:sz w:val="20"/>
        </w:rPr>
        <w:t>Desired Lease Term: __________________________________________________________</w:t>
      </w:r>
    </w:p>
    <w:p>
      <w:r>
        <w:rPr>
          <w:b w:val="0"/>
          <w:sz w:val="20"/>
        </w:rPr>
        <w:t>Rent per Week: ____________________ AUD</w:t>
      </w:r>
    </w:p>
    <w:p/>
    <w:p>
      <w:r>
        <w:rPr>
          <w:b/>
          <w:sz w:val="22"/>
        </w:rPr>
        <w:t>Applicant Personal Details</w:t>
      </w:r>
    </w:p>
    <w:p>
      <w:r>
        <w:rPr>
          <w:b w:val="0"/>
          <w:sz w:val="20"/>
        </w:rPr>
        <w:t>Full Name: _________________________________________________________________</w:t>
      </w:r>
    </w:p>
    <w:p>
      <w:r>
        <w:rPr>
          <w:b w:val="0"/>
          <w:sz w:val="20"/>
        </w:rPr>
        <w:t>Date of Birth: 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w:t>
      </w:r>
    </w:p>
    <w:p>
      <w:r>
        <w:rPr>
          <w:b w:val="0"/>
          <w:sz w:val="20"/>
        </w:rPr>
        <w:t>Current Address: ____________________________________________________________</w:t>
      </w:r>
    </w:p>
    <w:p>
      <w:r>
        <w:rPr>
          <w:b w:val="0"/>
          <w:sz w:val="20"/>
        </w:rPr>
        <w:t>Length of Residency at Current Address: ______________________________________</w:t>
      </w:r>
    </w:p>
    <w:p>
      <w:r>
        <w:rPr>
          <w:b w:val="0"/>
          <w:sz w:val="20"/>
        </w:rPr>
        <w:t>Reason for Leaving Current Address: __________________________________________</w:t>
      </w:r>
    </w:p>
    <w:p/>
    <w:p>
      <w:r>
        <w:rPr>
          <w:b/>
          <w:sz w:val="22"/>
        </w:rPr>
        <w:t>Identification</w:t>
      </w:r>
    </w:p>
    <w:p>
      <w:r>
        <w:rPr>
          <w:b w:val="0"/>
          <w:sz w:val="20"/>
        </w:rPr>
        <w:t>Driver’s License Number or Passport Number: _________________________________</w:t>
      </w:r>
    </w:p>
    <w:p>
      <w:r>
        <w:rPr>
          <w:b w:val="0"/>
          <w:sz w:val="20"/>
        </w:rPr>
        <w:t>Issuing State/Country: _____________________________________________________</w:t>
      </w:r>
    </w:p>
    <w:p>
      <w:r>
        <w:rPr>
          <w:b w:val="0"/>
          <w:sz w:val="20"/>
        </w:rPr>
        <w:t>Expiry Date: _______________________________________________________________</w:t>
      </w:r>
    </w:p>
    <w:p/>
    <w:p>
      <w:r>
        <w:rPr>
          <w:b/>
          <w:sz w:val="22"/>
        </w:rPr>
        <w:t>Employment Details</w:t>
      </w:r>
    </w:p>
    <w:p>
      <w:r>
        <w:rPr>
          <w:b w:val="0"/>
          <w:sz w:val="20"/>
        </w:rPr>
        <w:t>Current Employer: ___________________________________________________________</w:t>
      </w:r>
    </w:p>
    <w:p>
      <w:r>
        <w:rPr>
          <w:b w:val="0"/>
          <w:sz w:val="20"/>
        </w:rPr>
        <w:t>Employer Address: ___________________________________________________________</w:t>
      </w:r>
    </w:p>
    <w:p>
      <w:r>
        <w:rPr>
          <w:b w:val="0"/>
          <w:sz w:val="20"/>
        </w:rPr>
        <w:t>Position/Title: ______________________________________________________________</w:t>
      </w:r>
    </w:p>
    <w:p>
      <w:r>
        <w:rPr>
          <w:b w:val="0"/>
          <w:sz w:val="20"/>
        </w:rPr>
        <w:t>Length of Employment: ______________________________________________________</w:t>
      </w:r>
    </w:p>
    <w:p>
      <w:r>
        <w:rPr>
          <w:b w:val="0"/>
          <w:sz w:val="20"/>
        </w:rPr>
        <w:t>Gross Weekly Income: _______________________________________________________ AUD</w:t>
      </w:r>
    </w:p>
    <w:p>
      <w:r>
        <w:rPr>
          <w:b w:val="0"/>
          <w:sz w:val="20"/>
        </w:rPr>
        <w:t>Employer Contact Number: ___________________________________________________</w:t>
      </w:r>
    </w:p>
    <w:p/>
    <w:p>
      <w:r>
        <w:rPr>
          <w:b/>
          <w:sz w:val="22"/>
        </w:rPr>
        <w:t>Rental History</w:t>
      </w:r>
    </w:p>
    <w:p>
      <w:r>
        <w:rPr>
          <w:b w:val="0"/>
          <w:sz w:val="20"/>
        </w:rPr>
        <w:t>Previous Address: ___________________________________________________________</w:t>
      </w:r>
    </w:p>
    <w:p>
      <w:r>
        <w:rPr>
          <w:b w:val="0"/>
          <w:sz w:val="20"/>
        </w:rPr>
        <w:t>Landlord/Agent Name: _______________________________________________________</w:t>
      </w:r>
    </w:p>
    <w:p>
      <w:r>
        <w:rPr>
          <w:b w:val="0"/>
          <w:sz w:val="20"/>
        </w:rPr>
        <w:t>Landlord/Agent Contact Number: ______________________________________________</w:t>
      </w:r>
    </w:p>
    <w:p>
      <w:r>
        <w:rPr>
          <w:b w:val="0"/>
          <w:sz w:val="20"/>
        </w:rPr>
        <w:t>Length of Tenancy: _________________________________________________________</w:t>
      </w:r>
    </w:p>
    <w:p>
      <w:r>
        <w:rPr>
          <w:b w:val="0"/>
          <w:sz w:val="20"/>
        </w:rPr>
        <w:t>Reason for Leaving Previous Address: _________________________________________</w:t>
      </w:r>
    </w:p>
    <w:p/>
    <w:p>
      <w:r>
        <w:rPr>
          <w:b/>
          <w:sz w:val="22"/>
        </w:rPr>
        <w:t>Additional Occupants</w:t>
      </w:r>
    </w:p>
    <w:p>
      <w:r>
        <w:rPr>
          <w:b w:val="0"/>
          <w:sz w:val="20"/>
        </w:rPr>
        <w:t>Please list all other persons who will reside at the property during the tenancy:</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rPr>
                <w:b/>
              </w:rPr>
              <w:t>Full Name</w:t>
            </w:r>
          </w:p>
        </w:tc>
        <w:tc>
          <w:tcPr>
            <w:tcW w:type="dxa" w:w="3324"/>
          </w:tcPr>
          <w:p>
            <w:pPr>
              <w:jc w:val="center"/>
            </w:pPr>
            <w:r>
              <w:rPr>
                <w:b/>
              </w:rPr>
              <w:t>Date of Birth</w:t>
            </w:r>
          </w:p>
        </w:tc>
        <w:tc>
          <w:tcPr>
            <w:tcW w:type="dxa" w:w="3324"/>
          </w:tcPr>
          <w:p>
            <w:pPr>
              <w:jc w:val="center"/>
            </w:pPr>
            <w:r>
              <w:rPr>
                <w:b/>
              </w:rPr>
              <w:t>Relationship to Applicant</w:t>
            </w:r>
          </w:p>
        </w:tc>
      </w:tr>
      <w:tr>
        <w:tc>
          <w:tcPr>
            <w:tcW w:type="dxa" w:w="3324"/>
          </w:tcPr>
          <w:p>
            <w:r/>
          </w:p>
        </w:tc>
        <w:tc>
          <w:tcPr>
            <w:tcW w:type="dxa" w:w="3324"/>
          </w:tcPr>
          <w:p>
            <w:r/>
          </w:p>
        </w:tc>
        <w:tc>
          <w:tcPr>
            <w:tcW w:type="dxa" w:w="3324"/>
          </w:tcPr>
          <w:p>
            <w:r/>
          </w:p>
        </w:tc>
      </w:tr>
    </w:tbl>
    <w:p/>
    <w:p>
      <w:r>
        <w:rPr>
          <w:b/>
          <w:sz w:val="22"/>
        </w:rPr>
        <w:t>Personal References</w:t>
      </w:r>
    </w:p>
    <w:p>
      <w:r>
        <w:rPr>
          <w:b w:val="0"/>
          <w:sz w:val="20"/>
        </w:rPr>
        <w:t>Please provide two references not related to you:</w:t>
      </w:r>
    </w:p>
    <w:p>
      <w:r>
        <w:rPr>
          <w:b w:val="0"/>
          <w:sz w:val="20"/>
        </w:rPr>
        <w:t>Reference 1 Name: ______________________________________________</w:t>
      </w:r>
    </w:p>
    <w:p>
      <w:r>
        <w:rPr>
          <w:b w:val="0"/>
          <w:sz w:val="20"/>
        </w:rPr>
        <w:t>Reference 1 Relationship: _________________________________________</w:t>
      </w:r>
    </w:p>
    <w:p>
      <w:r>
        <w:rPr>
          <w:b w:val="0"/>
          <w:sz w:val="20"/>
        </w:rPr>
        <w:t>Reference 1 Contact Number: _____________________________________</w:t>
      </w:r>
    </w:p>
    <w:p/>
    <w:p>
      <w:r>
        <w:rPr>
          <w:b w:val="0"/>
          <w:sz w:val="20"/>
        </w:rPr>
        <w:t>Reference 2 Name: ______________________________________________</w:t>
      </w:r>
    </w:p>
    <w:p>
      <w:r>
        <w:rPr>
          <w:b w:val="0"/>
          <w:sz w:val="20"/>
        </w:rPr>
        <w:t>Reference 2 Relationship: _________________________________________</w:t>
      </w:r>
    </w:p>
    <w:p>
      <w:r>
        <w:rPr>
          <w:b w:val="0"/>
          <w:sz w:val="20"/>
        </w:rPr>
        <w:t>Reference 2 Contact Number: _____________________________________</w:t>
      </w:r>
    </w:p>
    <w:p/>
    <w:p>
      <w:r>
        <w:rPr>
          <w:b/>
          <w:sz w:val="22"/>
        </w:rPr>
        <w:t>Pets</w:t>
      </w:r>
    </w:p>
    <w:p>
      <w:r>
        <w:rPr>
          <w:b w:val="0"/>
          <w:sz w:val="20"/>
        </w:rPr>
        <w:t>Do you have any pets? (Yes / No): _________________________________</w:t>
      </w:r>
    </w:p>
    <w:p>
      <w:r>
        <w:rPr>
          <w:b w:val="0"/>
          <w:sz w:val="20"/>
        </w:rPr>
        <w:t>If yes, please provide details (type, breed, age, number): ________________</w:t>
      </w:r>
    </w:p>
    <w:p/>
    <w:p>
      <w:r>
        <w:rPr>
          <w:b/>
          <w:sz w:val="22"/>
        </w:rPr>
        <w:t>Vehicles</w:t>
      </w:r>
    </w:p>
    <w:p>
      <w:r>
        <w:rPr>
          <w:b w:val="0"/>
          <w:sz w:val="20"/>
        </w:rPr>
        <w:t>Number of Vehicles to be parked at the property: _______________________</w:t>
      </w:r>
    </w:p>
    <w:p>
      <w:r>
        <w:rPr>
          <w:b w:val="0"/>
          <w:sz w:val="20"/>
        </w:rPr>
        <w:t>Vehicle Make/Model: ________________________________________________</w:t>
      </w:r>
    </w:p>
    <w:p>
      <w:r>
        <w:rPr>
          <w:b w:val="0"/>
          <w:sz w:val="20"/>
        </w:rPr>
        <w:t>Vehicle Registration Number: _________________________________________</w:t>
      </w:r>
    </w:p>
    <w:p/>
    <w:p>
      <w:r>
        <w:rPr>
          <w:b/>
          <w:sz w:val="22"/>
        </w:rPr>
        <w:t>Consent and Declarations</w:t>
      </w:r>
    </w:p>
    <w:p>
      <w:r>
        <w:rPr>
          <w:b w:val="0"/>
          <w:sz w:val="20"/>
        </w:rPr>
        <w:t>1. I declare that the information provided in this application is true and correct.</w:t>
      </w:r>
    </w:p>
    <w:p>
      <w:r>
        <w:rPr>
          <w:b w:val="0"/>
          <w:sz w:val="20"/>
        </w:rPr>
        <w:t>2. I consent to the landlord or agent conducting background, credit, and reference checks relevant to this application.</w:t>
      </w:r>
    </w:p>
    <w:p>
      <w:r>
        <w:rPr>
          <w:b w:val="0"/>
          <w:sz w:val="20"/>
        </w:rPr>
        <w:t>3. I understand that this application does not constitute a tenancy agreement until approved and signed by all parties.</w:t>
      </w:r>
    </w:p>
    <w:p>
      <w:r>
        <w:rPr>
          <w:b w:val="0"/>
          <w:sz w:val="20"/>
        </w:rPr>
        <w:t>4. I acknowledge that providing false or misleading information may result in rejection of this application or termination of tenancy.</w:t>
      </w:r>
    </w:p>
    <w:p>
      <w:r>
        <w:rPr>
          <w:b w:val="0"/>
          <w:sz w:val="20"/>
        </w:rPr>
        <w:t>5. I agree to provide proof of identity and income upon request.</w:t>
      </w:r>
    </w:p>
    <w:p/>
    <w:p/>
    <w:p>
      <w:r>
        <w:rPr>
          <w:b/>
          <w:sz w:val="22"/>
        </w:rPr>
        <w:t>Privacy Statement</w:t>
      </w:r>
    </w:p>
    <w:p>
      <w:r>
        <w:rPr>
          <w:b w:val="0"/>
          <w:sz w:val="20"/>
        </w:rPr>
        <w:t>The information you provide in this application will be used to assess your suitability as a tenant and may be shared with relevant parties for this purpose only. Your personal information will be handled in accordance with the Australian Privacy Principles under the Privacy Act 1988 (Cth).</w:t>
      </w:r>
    </w:p>
    <w:p/>
    <w:p/>
    <w:p>
      <w:r>
        <w:rPr>
          <w:b w:val="0"/>
          <w:sz w:val="20"/>
        </w:rPr>
        <w:t>Applicant Signature: _______________________________________________</w:t>
      </w:r>
    </w:p>
    <w:p>
      <w:r>
        <w:rPr>
          <w:b w:val="0"/>
          <w:sz w:val="20"/>
        </w:rPr>
        <w:t>Applicant Name (Print): ____________________________________________</w:t>
      </w:r>
    </w:p>
    <w:p>
      <w:r>
        <w:rPr>
          <w:b w:val="0"/>
          <w:sz w:val="20"/>
        </w:rPr>
        <w:t>Date: _____________________________________________________________</w:t>
      </w:r>
    </w:p>
    <w:p/>
    <w:p/>
    <w:p/>
    <w:p>
      <w:r>
        <w:rPr>
          <w:b/>
          <w:sz w:val="22"/>
        </w:rPr>
        <w:t>Office Use Only</w:t>
      </w:r>
    </w:p>
    <w:p>
      <w:r>
        <w:rPr>
          <w:b w:val="0"/>
          <w:sz w:val="20"/>
        </w:rPr>
        <w:t>Application Received By: __________________________________________</w:t>
      </w:r>
    </w:p>
    <w:p>
      <w:r>
        <w:rPr>
          <w:b w:val="0"/>
          <w:sz w:val="20"/>
        </w:rPr>
        <w:t>Date Received: _________________________________________________</w:t>
      </w:r>
    </w:p>
    <w:p>
      <w:r>
        <w:rPr>
          <w:b w:val="0"/>
          <w:sz w:val="20"/>
        </w:rPr>
        <w:t>Application Status: ______________________________________________</w:t>
      </w:r>
    </w:p>
    <w:p>
      <w:r>
        <w:rPr>
          <w:b w:val="0"/>
          <w:sz w:val="20"/>
        </w:rPr>
        <w:t>Comments: 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Agent / Landlord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https://legaltemplates-au.com/rental-application-form/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ntal-application-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