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QUEENSLAND RENTAL APPLICATION FORM</w:t>
      </w:r>
    </w:p>
    <w:p/>
    <w:p/>
    <w:p>
      <w:r>
        <w:rPr>
          <w:b/>
          <w:sz w:val="22"/>
        </w:rPr>
        <w:t>APPLICANT DETAILS</w:t>
      </w:r>
    </w:p>
    <w:p>
      <w:r>
        <w:rPr>
          <w:b w:val="0"/>
          <w:sz w:val="20"/>
        </w:rPr>
        <w:t>Full Name: _______________________________________________________________</w:t>
      </w:r>
    </w:p>
    <w:p>
      <w:r>
        <w:rPr>
          <w:b w:val="0"/>
          <w:sz w:val="20"/>
        </w:rPr>
        <w:t>Date of Birth: __________________________________________________________</w:t>
      </w:r>
    </w:p>
    <w:p>
      <w:r>
        <w:rPr>
          <w:b w:val="0"/>
          <w:sz w:val="20"/>
        </w:rPr>
        <w:t>Current Address: 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r>
        <w:rPr>
          <w:b w:val="0"/>
          <w:sz w:val="20"/>
        </w:rPr>
        <w:t>Driver’s License Number / ID: ____________________________________________</w:t>
      </w:r>
    </w:p>
    <w:p>
      <w:r>
        <w:rPr>
          <w:b w:val="0"/>
          <w:sz w:val="20"/>
        </w:rPr>
        <w:t>State of Issue: __________________________________________________________</w:t>
      </w:r>
    </w:p>
    <w:p/>
    <w:p>
      <w:r>
        <w:rPr>
          <w:b/>
          <w:sz w:val="22"/>
        </w:rPr>
        <w:t>RESIDENTIAL HISTORY (last 3 years)</w:t>
      </w:r>
    </w:p>
    <w:p>
      <w:r>
        <w:rPr>
          <w:b w:val="0"/>
          <w:sz w:val="20"/>
        </w:rPr>
        <w:t>Address 1: _______________________________________________________________</w:t>
      </w:r>
    </w:p>
    <w:p>
      <w:r>
        <w:rPr>
          <w:b w:val="0"/>
          <w:sz w:val="20"/>
        </w:rPr>
        <w:t>From (Month/Year): ____________________ To (Month/Year): __________________</w:t>
      </w:r>
    </w:p>
    <w:p>
      <w:r>
        <w:rPr>
          <w:b w:val="0"/>
          <w:sz w:val="20"/>
        </w:rPr>
        <w:t>Landlord/Agent Name: _____________________________________________________</w:t>
      </w:r>
    </w:p>
    <w:p>
      <w:r>
        <w:rPr>
          <w:b w:val="0"/>
          <w:sz w:val="20"/>
        </w:rPr>
        <w:t>Landlord/Agent Phone: ____________________________________________________</w:t>
      </w:r>
    </w:p>
    <w:p>
      <w:r>
        <w:rPr>
          <w:b w:val="0"/>
          <w:sz w:val="20"/>
        </w:rPr>
        <w:t>Reason for Leaving: ______________________________________________________</w:t>
      </w:r>
    </w:p>
    <w:p/>
    <w:p>
      <w:r>
        <w:rPr>
          <w:b w:val="0"/>
          <w:sz w:val="20"/>
        </w:rPr>
        <w:t>Address 2: _______________________________________________________________</w:t>
      </w:r>
    </w:p>
    <w:p>
      <w:r>
        <w:rPr>
          <w:b w:val="0"/>
          <w:sz w:val="20"/>
        </w:rPr>
        <w:t>From (Month/Year): ____________________ To (Month/Year): __________________</w:t>
      </w:r>
    </w:p>
    <w:p>
      <w:r>
        <w:rPr>
          <w:b w:val="0"/>
          <w:sz w:val="20"/>
        </w:rPr>
        <w:t>Landlord/Agent Name: _____________________________________________________</w:t>
      </w:r>
    </w:p>
    <w:p>
      <w:r>
        <w:rPr>
          <w:b w:val="0"/>
          <w:sz w:val="20"/>
        </w:rPr>
        <w:t>Landlord/Agent Phone: ____________________________________________________</w:t>
      </w:r>
    </w:p>
    <w:p>
      <w:r>
        <w:rPr>
          <w:b w:val="0"/>
          <w:sz w:val="20"/>
        </w:rPr>
        <w:t>Reason for Leaving: ______________________________________________________</w:t>
      </w:r>
    </w:p>
    <w:p/>
    <w:p>
      <w:r>
        <w:rPr>
          <w:b/>
          <w:sz w:val="22"/>
        </w:rPr>
        <w:t>EMPLOYMENT DETAILS</w:t>
      </w:r>
    </w:p>
    <w:p>
      <w:r>
        <w:rPr>
          <w:b w:val="0"/>
          <w:sz w:val="20"/>
        </w:rPr>
        <w:t>Current Employer: _________________________________________________________</w:t>
      </w:r>
    </w:p>
    <w:p>
      <w:r>
        <w:rPr>
          <w:b w:val="0"/>
          <w:sz w:val="20"/>
        </w:rPr>
        <w:t>Employer Address: ________________________________________________________</w:t>
      </w:r>
    </w:p>
    <w:p>
      <w:r>
        <w:rPr>
          <w:b w:val="0"/>
          <w:sz w:val="20"/>
        </w:rPr>
        <w:t>Position: ________________________________________________________________</w:t>
      </w:r>
    </w:p>
    <w:p>
      <w:r>
        <w:rPr>
          <w:b w:val="0"/>
          <w:sz w:val="20"/>
        </w:rPr>
        <w:t>Length of Employment: ____________________________________________________</w:t>
      </w:r>
    </w:p>
    <w:p>
      <w:r>
        <w:rPr>
          <w:b w:val="0"/>
          <w:sz w:val="20"/>
        </w:rPr>
        <w:t>Employer Phone Number: ___________________________________________________</w:t>
      </w:r>
    </w:p>
    <w:p>
      <w:r>
        <w:rPr>
          <w:b w:val="0"/>
          <w:sz w:val="20"/>
        </w:rPr>
        <w:t>Weekly Income (AUD): _____________________________________________________</w:t>
      </w:r>
    </w:p>
    <w:p/>
    <w:p>
      <w:r>
        <w:rPr>
          <w:b/>
          <w:sz w:val="22"/>
        </w:rPr>
        <w:t>OTHER INCOME (if applicable)</w:t>
      </w:r>
    </w:p>
    <w:p>
      <w:r>
        <w:rPr>
          <w:b w:val="0"/>
          <w:sz w:val="20"/>
        </w:rPr>
        <w:t>Source of Income: ________________________________________________________</w:t>
      </w:r>
    </w:p>
    <w:p>
      <w:r>
        <w:rPr>
          <w:b w:val="0"/>
          <w:sz w:val="20"/>
        </w:rPr>
        <w:t>Amount per week (AUD): ___________________________________________________</w:t>
      </w:r>
    </w:p>
    <w:p/>
    <w:p>
      <w:r>
        <w:rPr>
          <w:b/>
          <w:sz w:val="22"/>
        </w:rPr>
        <w:t>PERSONAL REFERENCES (not related)</w:t>
      </w:r>
    </w:p>
    <w:p>
      <w:r>
        <w:rPr>
          <w:b w:val="0"/>
          <w:sz w:val="20"/>
        </w:rPr>
        <w:t>Reference 1 Name: ________________________________________________________</w:t>
      </w:r>
    </w:p>
    <w:p>
      <w:r>
        <w:rPr>
          <w:b w:val="0"/>
          <w:sz w:val="20"/>
        </w:rPr>
        <w:t>Relationship: ____________________________________________________________</w:t>
      </w:r>
    </w:p>
    <w:p>
      <w:r>
        <w:rPr>
          <w:b w:val="0"/>
          <w:sz w:val="20"/>
        </w:rPr>
        <w:t>Phone: _________________________________________________________________</w:t>
      </w:r>
    </w:p>
    <w:p/>
    <w:p>
      <w:r>
        <w:rPr>
          <w:b w:val="0"/>
          <w:sz w:val="20"/>
        </w:rPr>
        <w:t>Reference 2 Name: ________________________________________________________</w:t>
      </w:r>
    </w:p>
    <w:p>
      <w:r>
        <w:rPr>
          <w:b w:val="0"/>
          <w:sz w:val="20"/>
        </w:rPr>
        <w:t>Relationship: ____________________________________________________________</w:t>
      </w:r>
    </w:p>
    <w:p>
      <w:r>
        <w:rPr>
          <w:b w:val="0"/>
          <w:sz w:val="20"/>
        </w:rPr>
        <w:t>Phone: _________________________________________________________________</w:t>
      </w:r>
    </w:p>
    <w:p/>
    <w:p>
      <w:r>
        <w:rPr>
          <w:b/>
          <w:sz w:val="22"/>
        </w:rPr>
        <w:t>RENTAL PROPERTY DETAILS</w:t>
      </w:r>
    </w:p>
    <w:p>
      <w:r>
        <w:rPr>
          <w:b w:val="0"/>
          <w:sz w:val="20"/>
        </w:rPr>
        <w:t>Address of Property Applying For: __________________________________________</w:t>
      </w:r>
    </w:p>
    <w:p>
      <w:r>
        <w:rPr>
          <w:b w:val="0"/>
          <w:sz w:val="20"/>
        </w:rPr>
        <w:t>Rental Amount per Week (AUD): ____________________________________________</w:t>
      </w:r>
    </w:p>
    <w:p>
      <w:r>
        <w:rPr>
          <w:b w:val="0"/>
          <w:sz w:val="20"/>
        </w:rPr>
        <w:t>Length of Lease Desired: _________________________________________________</w:t>
      </w:r>
    </w:p>
    <w:p/>
    <w:p>
      <w:r>
        <w:rPr>
          <w:b/>
          <w:sz w:val="22"/>
        </w:rPr>
        <w:t>OCCUPANTS TO RESIDE AT THE PROPERTY</w:t>
      </w:r>
    </w:p>
    <w:p>
      <w:r>
        <w:rPr>
          <w:b w:val="0"/>
          <w:sz w:val="20"/>
        </w:rPr>
        <w:t>Full Names and Ages of All Occupants:</w:t>
      </w:r>
    </w:p>
    <w:p>
      <w:r>
        <w:rPr>
          <w:b w:val="0"/>
          <w:sz w:val="20"/>
        </w:rPr>
        <w:t>1. _______________________________________________________________</w:t>
      </w:r>
    </w:p>
    <w:p>
      <w:r>
        <w:rPr>
          <w:b w:val="0"/>
          <w:sz w:val="20"/>
        </w:rPr>
        <w:t>2. _______________________________________________________________</w:t>
      </w:r>
    </w:p>
    <w:p>
      <w:r>
        <w:rPr>
          <w:b w:val="0"/>
          <w:sz w:val="20"/>
        </w:rPr>
        <w:t>3. _______________________________________________________________</w:t>
      </w:r>
    </w:p>
    <w:p>
      <w:r>
        <w:rPr>
          <w:b w:val="0"/>
          <w:sz w:val="20"/>
        </w:rPr>
        <w:t>4. _______________________________________________________________</w:t>
      </w:r>
    </w:p>
    <w:p/>
    <w:p>
      <w:r>
        <w:rPr>
          <w:b/>
          <w:sz w:val="22"/>
        </w:rPr>
        <w:t>PETS</w:t>
      </w:r>
    </w:p>
    <w:p>
      <w:r>
        <w:rPr>
          <w:b w:val="0"/>
          <w:sz w:val="20"/>
        </w:rPr>
        <w:t>Do you have any pets? (Yes / No): __________________</w:t>
      </w:r>
    </w:p>
    <w:p>
      <w:r>
        <w:rPr>
          <w:b w:val="0"/>
          <w:sz w:val="20"/>
        </w:rPr>
        <w:t>If yes, please provide details (type, breed, size, number): _______________</w:t>
      </w:r>
    </w:p>
    <w:p/>
    <w:p>
      <w:r>
        <w:rPr>
          <w:b/>
          <w:sz w:val="22"/>
        </w:rPr>
        <w:t>VEHICLE DETAILS (if applicable)</w:t>
      </w:r>
    </w:p>
    <w:p>
      <w:r>
        <w:rPr>
          <w:b w:val="0"/>
          <w:sz w:val="20"/>
        </w:rPr>
        <w:t>Make and Model: __________________________________________________________</w:t>
      </w:r>
    </w:p>
    <w:p>
      <w:r>
        <w:rPr>
          <w:b w:val="0"/>
          <w:sz w:val="20"/>
        </w:rPr>
        <w:t>Registration Number: _____________________________________________________</w:t>
      </w:r>
    </w:p>
    <w:p/>
    <w:p>
      <w:r>
        <w:rPr>
          <w:b/>
          <w:sz w:val="22"/>
        </w:rPr>
        <w:t>CONSENT AND DECLARATION</w:t>
      </w:r>
    </w:p>
    <w:p>
      <w:r>
        <w:rPr>
          <w:b w:val="0"/>
          <w:sz w:val="20"/>
        </w:rPr>
        <w:t>I declare that the information provided in this application is true and correct. I authorise the agent/lessor to obtain credit and reference checks, and to disclose information to third parties for the purpose of verifying this application. I understand that any false information or omission may result in my application being declined or tenancy agreement being terminated.</w:t>
      </w:r>
    </w:p>
    <w:p/>
    <w:p>
      <w:r>
        <w:rPr>
          <w:b/>
          <w:sz w:val="22"/>
        </w:rPr>
        <w:t>PRIVACY NOTICE</w:t>
      </w:r>
    </w:p>
    <w:p>
      <w:r>
        <w:rPr>
          <w:b w:val="0"/>
          <w:sz w:val="20"/>
        </w:rPr>
        <w:t>The personal information collected in this application form is for the purpose of processing your rental application in accordance with the Residential Tenancies and Rooming Accommodation Act 2008 (QLD). Your information may be disclosed to third parties such as previous landlords, employers, credit bureaus, and tenancy databases. You have the right to access and correct your personal information.</w:t>
      </w:r>
    </w:p>
    <w:p/>
    <w:p/>
    <w:p>
      <w:r>
        <w:rPr>
          <w:b w:val="0"/>
          <w:sz w:val="20"/>
        </w:rPr>
        <w:t>Applicant’s Signature: ____________________________________________</w:t>
      </w:r>
    </w:p>
    <w:p>
      <w:r>
        <w:rPr>
          <w:b w:val="0"/>
          <w:sz w:val="20"/>
        </w:rPr>
        <w:t>Applicant’s Name (print): ___________________________________________</w:t>
      </w:r>
    </w:p>
    <w:p>
      <w:r>
        <w:rPr>
          <w:b w:val="0"/>
          <w:sz w:val="20"/>
        </w:rPr>
        <w:t>Date: ______________________________________________________________</w:t>
      </w:r>
    </w:p>
    <w:p/>
    <w:p/>
    <w:p>
      <w:r>
        <w:rPr>
          <w:b/>
          <w:sz w:val="22"/>
        </w:rPr>
        <w:t>AGENT / LESSOR USE ONLY</w:t>
      </w:r>
    </w:p>
    <w:p>
      <w:r>
        <w:rPr>
          <w:b w:val="0"/>
          <w:sz w:val="20"/>
        </w:rPr>
        <w:t>Application Received By: _______________________________________________</w:t>
      </w:r>
    </w:p>
    <w:p>
      <w:r>
        <w:rPr>
          <w:b w:val="0"/>
          <w:sz w:val="20"/>
        </w:rPr>
        <w:t>Date Received: _________________________________________________________</w:t>
      </w:r>
    </w:p>
    <w:p>
      <w:r>
        <w:rPr>
          <w:b w:val="0"/>
          <w:sz w:val="20"/>
        </w:rPr>
        <w:t>Reference Checks Completed By: _________________________________________</w:t>
      </w:r>
    </w:p>
    <w:p>
      <w:r>
        <w:rPr>
          <w:b w:val="0"/>
          <w:sz w:val="20"/>
        </w:rPr>
        <w:t>Date Reference Checks Completed: ______________________________________</w:t>
      </w:r>
    </w:p>
    <w:p>
      <w:r>
        <w:rPr>
          <w:b w:val="0"/>
          <w:sz w:val="20"/>
        </w:rPr>
        <w:t>Decision: ______________________________________________________________</w:t>
      </w:r>
    </w:p>
    <w:p>
      <w:r>
        <w:rPr>
          <w:b w:val="0"/>
          <w:sz w:val="20"/>
        </w:rPr>
        <w:t>Comments: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AGENT / LESSOR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https://legaltemplates-au.com/rental-application-form-qld/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ntal-application-form-ql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