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RESIDENTIAL PROPERTY RENTAL AGREEMENT</w:t>
      </w:r>
    </w:p>
    <w:p/>
    <w:p>
      <w:r>
        <w:rPr>
          <w:b/>
          <w:sz w:val="20"/>
        </w:rPr>
        <w:t>This Rental Agreement is made between the following parties:</w:t>
      </w:r>
    </w:p>
    <w:p/>
    <w:p>
      <w:r>
        <w:rPr>
          <w:b/>
          <w:sz w:val="20"/>
        </w:rPr>
        <w:t>LANDLORD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TENANT INFORMATION:</w:t>
      </w:r>
    </w:p>
    <w:p>
      <w:r>
        <w:rPr>
          <w:b w:val="0"/>
          <w:sz w:val="20"/>
        </w:rPr>
        <w:t>Full Name(s):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PROPERTY DETAILS:</w:t>
      </w:r>
    </w:p>
    <w:p>
      <w:r>
        <w:rPr>
          <w:b w:val="0"/>
          <w:sz w:val="20"/>
        </w:rPr>
        <w:t>Address of Rental Property: ____________________________________________</w:t>
      </w:r>
    </w:p>
    <w:p>
      <w:r>
        <w:rPr>
          <w:b w:val="0"/>
          <w:sz w:val="20"/>
        </w:rPr>
        <w:t>Description: ___________________________________________________________</w:t>
      </w:r>
    </w:p>
    <w:p/>
    <w:p>
      <w:r>
        <w:rPr>
          <w:b/>
          <w:sz w:val="20"/>
        </w:rPr>
        <w:t>TERM OF AGREEMENT:</w:t>
      </w:r>
    </w:p>
    <w:p>
      <w:r>
        <w:rPr>
          <w:b w:val="0"/>
          <w:sz w:val="20"/>
        </w:rPr>
        <w:t>The tenancy shall commence on: ________________________________________</w:t>
      </w:r>
    </w:p>
    <w:p>
      <w:r>
        <w:rPr>
          <w:b w:val="0"/>
          <w:sz w:val="20"/>
        </w:rPr>
        <w:t>The tenancy shall continue on a periodic basis until terminated by either party under the terms of this Agreement.</w:t>
      </w:r>
    </w:p>
    <w:p/>
    <w:p>
      <w:r>
        <w:rPr>
          <w:b/>
          <w:sz w:val="20"/>
        </w:rPr>
        <w:t>RENT AND PAYMENT TERMS:</w:t>
      </w:r>
    </w:p>
    <w:p>
      <w:r>
        <w:rPr>
          <w:b w:val="0"/>
          <w:sz w:val="20"/>
        </w:rPr>
        <w:t>Rent Amount: $________________ per week/month (delete as applicable)</w:t>
      </w:r>
    </w:p>
    <w:p>
      <w:r>
        <w:rPr>
          <w:b w:val="0"/>
          <w:sz w:val="20"/>
        </w:rPr>
        <w:t>Payment Method: ______________________________________________________</w:t>
      </w:r>
    </w:p>
    <w:p>
      <w:r>
        <w:rPr>
          <w:b w:val="0"/>
          <w:sz w:val="20"/>
        </w:rPr>
        <w:t>Rent Payment Due Date: ________________________________________________</w:t>
      </w:r>
    </w:p>
    <w:p/>
    <w:p>
      <w:r>
        <w:rPr>
          <w:b/>
          <w:sz w:val="20"/>
        </w:rPr>
        <w:t>SECURITY BOND:</w:t>
      </w:r>
    </w:p>
    <w:p>
      <w:r>
        <w:rPr>
          <w:b w:val="0"/>
          <w:sz w:val="20"/>
        </w:rPr>
        <w:t>A security bond of $________________ is required and will be lodged with the appropriate authority in accordance with the Residential Tenancies Act.</w:t>
      </w:r>
    </w:p>
    <w:p>
      <w:r>
        <w:rPr>
          <w:b w:val="0"/>
          <w:sz w:val="20"/>
        </w:rPr>
        <w:t>The bond will be returned to the Tenant at the end of the tenancy subject to compliance with this Agreement.</w:t>
      </w:r>
    </w:p>
    <w:p/>
    <w:p>
      <w:r>
        <w:rPr>
          <w:b/>
          <w:sz w:val="20"/>
        </w:rPr>
        <w:t>USE OF PROPERTY:</w:t>
      </w:r>
    </w:p>
    <w:p>
      <w:r>
        <w:rPr>
          <w:b w:val="0"/>
          <w:sz w:val="20"/>
        </w:rPr>
        <w:t>The Tenant agrees to use the property exclusively as a residential dwelling and not for any commercial purposes.</w:t>
      </w:r>
    </w:p>
    <w:p>
      <w:r>
        <w:rPr>
          <w:b w:val="0"/>
          <w:sz w:val="20"/>
        </w:rPr>
        <w:t>The Tenant agrees not to sublet or assign the tenancy without the prior written consent of the Landlord.</w:t>
      </w:r>
    </w:p>
    <w:p/>
    <w:p>
      <w:r>
        <w:rPr>
          <w:b/>
          <w:sz w:val="20"/>
        </w:rPr>
        <w:t>REPAIRS AND MAINTENANCE:</w:t>
      </w:r>
    </w:p>
    <w:p>
      <w:r>
        <w:rPr>
          <w:b w:val="0"/>
          <w:sz w:val="20"/>
        </w:rPr>
        <w:t>The Landlord is responsible for ensuring the property is maintained in a reasonable state of repair.</w:t>
      </w:r>
    </w:p>
    <w:p>
      <w:r>
        <w:rPr>
          <w:b w:val="0"/>
          <w:sz w:val="20"/>
        </w:rPr>
        <w:t>The Tenant must notify the Landlord promptly of any damage or need for repairs.</w:t>
      </w:r>
    </w:p>
    <w:p>
      <w:r>
        <w:rPr>
          <w:b w:val="0"/>
          <w:sz w:val="20"/>
        </w:rPr>
        <w:t>The Tenant must not make any alterations or additions without prior written consent from the Landlord.</w:t>
      </w:r>
    </w:p>
    <w:p/>
    <w:p>
      <w:r>
        <w:rPr>
          <w:b/>
          <w:sz w:val="20"/>
        </w:rPr>
        <w:t>ENTRY TO PROPERTY:</w:t>
      </w:r>
    </w:p>
    <w:p>
      <w:r>
        <w:rPr>
          <w:b w:val="0"/>
          <w:sz w:val="20"/>
        </w:rPr>
        <w:t>The Landlord or Agent may enter the property for inspection or repairs after providing the Tenant with at least 24 hours’ notice, except in emergencies.</w:t>
      </w:r>
    </w:p>
    <w:p/>
    <w:p>
      <w:r>
        <w:rPr>
          <w:b/>
          <w:sz w:val="20"/>
        </w:rPr>
        <w:t>UTILITIES AND SERVICES:</w:t>
      </w:r>
    </w:p>
    <w:p>
      <w:r>
        <w:rPr>
          <w:b w:val="0"/>
          <w:sz w:val="20"/>
        </w:rPr>
        <w:t>The Tenant is responsible for payment of all utilities and services supplied to the property unless otherwise agreed.</w:t>
      </w:r>
    </w:p>
    <w:p/>
    <w:p>
      <w:r>
        <w:rPr>
          <w:b/>
          <w:sz w:val="20"/>
        </w:rPr>
        <w:t>TENANT OBLIGATIONS:</w:t>
      </w:r>
    </w:p>
    <w:p>
      <w:r>
        <w:rPr>
          <w:b w:val="0"/>
          <w:sz w:val="20"/>
        </w:rPr>
        <w:t>The Tenant agrees to keep the property clean and in good condition.</w:t>
      </w:r>
    </w:p>
    <w:p>
      <w:r>
        <w:rPr>
          <w:b w:val="0"/>
          <w:sz w:val="20"/>
        </w:rPr>
        <w:t>The Tenant shall not cause any nuisance or interfere with the reasonable peace, comfort, or privacy of neighbors.</w:t>
      </w:r>
    </w:p>
    <w:p>
      <w:r>
        <w:rPr>
          <w:b w:val="0"/>
          <w:sz w:val="20"/>
        </w:rPr>
        <w:t>The Tenant shall comply with all laws and regulations applicable to the property.</w:t>
      </w:r>
    </w:p>
    <w:p/>
    <w:p>
      <w:r>
        <w:rPr>
          <w:b/>
          <w:sz w:val="20"/>
        </w:rPr>
        <w:t>LANDLORD OBLIGATIONS:</w:t>
      </w:r>
    </w:p>
    <w:p>
      <w:r>
        <w:rPr>
          <w:b w:val="0"/>
          <w:sz w:val="20"/>
        </w:rPr>
        <w:t>The Landlord agrees to provide the property in a clean and habitable condition.</w:t>
      </w:r>
    </w:p>
    <w:p>
      <w:r>
        <w:rPr>
          <w:b w:val="0"/>
          <w:sz w:val="20"/>
        </w:rPr>
        <w:t>The Landlord will carry out necessary repairs in a timely manner.</w:t>
      </w:r>
    </w:p>
    <w:p>
      <w:r>
        <w:rPr>
          <w:b w:val="0"/>
          <w:sz w:val="20"/>
        </w:rPr>
        <w:t>The Landlord will respect the Tenant’s right to quiet enjoyment of the property.</w:t>
      </w:r>
    </w:p>
    <w:p/>
    <w:p>
      <w:r>
        <w:rPr>
          <w:b/>
          <w:sz w:val="20"/>
        </w:rPr>
        <w:t>TERMINATION OF TENANCY:</w:t>
      </w:r>
    </w:p>
    <w:p>
      <w:r>
        <w:rPr>
          <w:b w:val="0"/>
          <w:sz w:val="20"/>
        </w:rPr>
        <w:t>Either party may terminate the tenancy by giving notice as required by applicable law and this Agreement.</w:t>
      </w:r>
    </w:p>
    <w:p>
      <w:r>
        <w:rPr>
          <w:b w:val="0"/>
          <w:sz w:val="20"/>
        </w:rPr>
        <w:t>The Tenant must vacate the property on or before the termination date and return all keys to the Landlord.</w:t>
      </w:r>
    </w:p>
    <w:p/>
    <w:p>
      <w:r>
        <w:rPr>
          <w:b/>
          <w:sz w:val="20"/>
        </w:rPr>
        <w:t>CONDITION REPORT:</w:t>
      </w:r>
    </w:p>
    <w:p>
      <w:r>
        <w:rPr>
          <w:b w:val="0"/>
          <w:sz w:val="20"/>
        </w:rPr>
        <w:t>A condition report will be completed by both parties at the start and end of the tenancy to record the state of the property.</w:t>
      </w:r>
    </w:p>
    <w:p>
      <w:r>
        <w:rPr>
          <w:b w:val="0"/>
          <w:sz w:val="20"/>
        </w:rPr>
        <w:t>The Tenant shall be liable for any damage beyond fair wear and tear.</w:t>
      </w:r>
    </w:p>
    <w:p/>
    <w:p>
      <w:r>
        <w:rPr>
          <w:b/>
          <w:sz w:val="20"/>
        </w:rPr>
        <w:t>INSURANCE:</w:t>
      </w:r>
    </w:p>
    <w:p>
      <w:r>
        <w:rPr>
          <w:b w:val="0"/>
          <w:sz w:val="20"/>
        </w:rPr>
        <w:t>The Landlord’s insurance does not cover the Tenant’s personal property. The Tenant is encouraged to obtain contents insurance.</w:t>
      </w:r>
    </w:p>
    <w:p/>
    <w:p>
      <w:r>
        <w:rPr>
          <w:b/>
          <w:sz w:val="20"/>
        </w:rPr>
        <w:t>DISPUTE RESOLUTION:</w:t>
      </w:r>
    </w:p>
    <w:p>
      <w:r>
        <w:rPr>
          <w:b w:val="0"/>
          <w:sz w:val="20"/>
        </w:rPr>
        <w:t>Any disputes arising under this Agreement shall first be attempted to be resolved amicably between the parties.</w:t>
      </w:r>
    </w:p>
    <w:p>
      <w:r>
        <w:rPr>
          <w:b w:val="0"/>
          <w:sz w:val="20"/>
        </w:rPr>
        <w:t>If unresolved, disputes may be referred to the relevant tenancy tribunal or court as per Australian law.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Agreement is governed by and shall be construed in accordance with the laws of the State or Territory of Australia where the property is located.</w:t>
      </w:r>
    </w:p>
    <w:p/>
    <w:p/>
    <w:p>
      <w:r>
        <w:rPr>
          <w:b w:val="0"/>
          <w:sz w:val="20"/>
        </w:rPr>
        <w:t>Place of Signing: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https://legaltemplates-au.com/rental-agreement/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rental-agreement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