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RENT ARREARS LETTER</w:t>
      </w:r>
    </w:p>
    <w:p/>
    <w:p/>
    <w:p>
      <w:r>
        <w:rPr>
          <w:b/>
          <w:sz w:val="20"/>
        </w:rPr>
        <w:t>Landlord / Agent Details: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</w:t>
      </w:r>
    </w:p>
    <w:p/>
    <w:p>
      <w:r>
        <w:rPr>
          <w:b/>
          <w:sz w:val="20"/>
        </w:rPr>
        <w:t>Tenant Details:</w:t>
      </w:r>
    </w:p>
    <w:p>
      <w:r>
        <w:rPr>
          <w:b w:val="0"/>
          <w:sz w:val="20"/>
        </w:rPr>
        <w:t>Name(s): _________________________________________________________</w:t>
      </w:r>
    </w:p>
    <w:p>
      <w:r>
        <w:rPr>
          <w:b w:val="0"/>
          <w:sz w:val="20"/>
        </w:rPr>
        <w:t>Rental Property Address: ___________________________________________</w:t>
      </w:r>
    </w:p>
    <w:p/>
    <w:p>
      <w:r>
        <w:rPr>
          <w:b/>
          <w:sz w:val="20"/>
        </w:rPr>
        <w:t>Subject: Notice of Rent Arrears</w:t>
      </w:r>
    </w:p>
    <w:p/>
    <w:p>
      <w:r>
        <w:rPr>
          <w:b w:val="0"/>
          <w:sz w:val="20"/>
        </w:rPr>
        <w:t>Dear Tenant(s),</w:t>
      </w:r>
    </w:p>
    <w:p/>
    <w:p>
      <w:r>
        <w:rPr>
          <w:b w:val="0"/>
          <w:sz w:val="20"/>
        </w:rPr>
        <w:t>We refer to the rental agreement between you and the landlord/agent for the property located at the above address. This letter serves as a formal notice that your rent payments are currently overdue.</w:t>
      </w:r>
    </w:p>
    <w:p/>
    <w:p>
      <w:r>
        <w:rPr>
          <w:b/>
          <w:sz w:val="20"/>
        </w:rPr>
        <w:t>Details of Rent Arrears:</w:t>
      </w:r>
    </w:p>
    <w:p>
      <w:r>
        <w:rPr>
          <w:b w:val="0"/>
          <w:sz w:val="20"/>
        </w:rPr>
        <w:t>Amount of Rent Due: _______________ AUD</w:t>
      </w:r>
    </w:p>
    <w:p>
      <w:r>
        <w:rPr>
          <w:b w:val="0"/>
          <w:sz w:val="20"/>
        </w:rPr>
        <w:t>Period Covered: From ____________________ to ____________________</w:t>
      </w:r>
    </w:p>
    <w:p>
      <w:r>
        <w:rPr>
          <w:b w:val="0"/>
          <w:sz w:val="20"/>
        </w:rPr>
        <w:t>Total Outstanding Amount: _______________ AUD</w:t>
      </w:r>
    </w:p>
    <w:p/>
    <w:p>
      <w:r>
        <w:rPr>
          <w:b w:val="0"/>
          <w:sz w:val="20"/>
        </w:rPr>
        <w:t>As per the Residential Tenancies Act 2010 (NSW), rent must be paid on the due date specified in the tenancy agreement. Failure to pay rent constitutes a breach of the agreement and may lead to legal action including termination of the tenancy and eviction.</w:t>
      </w:r>
    </w:p>
    <w:p/>
    <w:p>
      <w:r>
        <w:rPr>
          <w:b w:val="0"/>
          <w:sz w:val="20"/>
        </w:rPr>
        <w:t>We request that you immediately pay the outstanding rent amount to remedy this breach. Please ensure payment is made promptly to avoid further action.</w:t>
      </w:r>
    </w:p>
    <w:p/>
    <w:p>
      <w:r>
        <w:rPr>
          <w:b/>
          <w:sz w:val="20"/>
        </w:rPr>
        <w:t>Payment Instructions:</w:t>
      </w:r>
    </w:p>
    <w:p>
      <w:r>
        <w:rPr>
          <w:b w:val="0"/>
          <w:sz w:val="20"/>
        </w:rPr>
        <w:t>Please make payment via the following method(s):</w:t>
      </w:r>
    </w:p>
    <w:p>
      <w:r>
        <w:rPr>
          <w:b w:val="0"/>
          <w:sz w:val="20"/>
        </w:rPr>
        <w:t>Bank Name: ______________________________________________________</w:t>
      </w:r>
    </w:p>
    <w:p>
      <w:r>
        <w:rPr>
          <w:b w:val="0"/>
          <w:sz w:val="20"/>
        </w:rPr>
        <w:t>Account Name: ___________________________________________________</w:t>
      </w:r>
    </w:p>
    <w:p>
      <w:r>
        <w:rPr>
          <w:b w:val="0"/>
          <w:sz w:val="20"/>
        </w:rPr>
        <w:t>BSB Number: _____________________________________________________</w:t>
      </w:r>
    </w:p>
    <w:p>
      <w:r>
        <w:rPr>
          <w:b w:val="0"/>
          <w:sz w:val="20"/>
        </w:rPr>
        <w:t>Account Number: _________________________________________________</w:t>
      </w:r>
    </w:p>
    <w:p>
      <w:r>
        <w:rPr>
          <w:b w:val="0"/>
          <w:sz w:val="20"/>
        </w:rPr>
        <w:t>Reference: ______________________________________________________</w:t>
      </w:r>
    </w:p>
    <w:p/>
    <w:p>
      <w:r>
        <w:rPr>
          <w:b w:val="0"/>
          <w:sz w:val="20"/>
        </w:rPr>
        <w:t>If payment is not received within ______________ days from the date of this notice, we may initiate proceedings to recover the rent arrears and/or terminate the tenancy in accordance with NSW tenancy laws.</w:t>
      </w:r>
    </w:p>
    <w:p/>
    <w:p>
      <w:r>
        <w:rPr>
          <w:b w:val="0"/>
          <w:sz w:val="20"/>
        </w:rPr>
        <w:t>If you believe this notice is incorrect or if you are experiencing financial difficulties, please contact us immediately to discuss possible arrangements or dispute resolution.</w:t>
      </w:r>
    </w:p>
    <w:p/>
    <w:p>
      <w:r>
        <w:rPr>
          <w:b/>
          <w:sz w:val="20"/>
        </w:rPr>
        <w:t>Privacy Notice:</w:t>
      </w:r>
    </w:p>
    <w:p>
      <w:r>
        <w:rPr>
          <w:b w:val="0"/>
          <w:sz w:val="20"/>
        </w:rPr>
        <w:t>All personal information collected or used in connection with this tenancy matter will be handled in accordance with the Privacy Act 1988 (Cth) and any applicable legislation and policies.</w:t>
      </w:r>
    </w:p>
    <w:p/>
    <w:p>
      <w:r>
        <w:rPr>
          <w:b/>
          <w:sz w:val="20"/>
        </w:rPr>
        <w:t>For further information or to discuss this matter, please contact: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</w:t>
      </w:r>
    </w:p>
    <w:p/>
    <w:p>
      <w:r>
        <w:rPr>
          <w:b w:val="0"/>
          <w:sz w:val="20"/>
        </w:rPr>
        <w:t>Yours sincerely,</w:t>
      </w:r>
    </w:p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Landlord / Agent Signature</w:t>
      </w:r>
    </w:p>
    <w:p/>
    <w:p/>
    <w:p/>
    <w:p>
      <w:r>
        <w:rPr>
          <w:b w:val="0"/>
          <w:sz w:val="20"/>
        </w:rPr>
        <w:t>Date: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 / Agent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https://legaltemplates-au.com/rent-arrears-letter-nsw/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rent-arrears-letter-nsw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