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AUSTRALIAN VEHICLE REGISTRATION LETTER</w:t>
      </w:r>
    </w:p>
    <w:p/>
    <w:p/>
    <w:p>
      <w:r>
        <w:rPr>
          <w:b/>
          <w:sz w:val="20"/>
        </w:rPr>
        <w:t>To:</w:t>
      </w:r>
    </w:p>
    <w:p>
      <w:r>
        <w:rPr>
          <w:b w:val="0"/>
          <w:sz w:val="20"/>
        </w:rPr>
        <w:t>The Registrar of Motor Vehicles</w:t>
      </w:r>
    </w:p>
    <w:p>
      <w:r>
        <w:rPr>
          <w:b w:val="0"/>
          <w:sz w:val="20"/>
        </w:rPr>
        <w:t>Department of Transport</w:t>
      </w:r>
    </w:p>
    <w:p>
      <w:r>
        <w:rPr>
          <w:b w:val="0"/>
          <w:sz w:val="20"/>
        </w:rPr>
        <w:t>_______________________________________________________________</w:t>
      </w:r>
    </w:p>
    <w:p/>
    <w:p>
      <w:r>
        <w:rPr>
          <w:b/>
          <w:sz w:val="20"/>
        </w:rPr>
        <w:t>From:</w:t>
      </w:r>
    </w:p>
    <w:p>
      <w:r>
        <w:rPr>
          <w:b w:val="0"/>
          <w:sz w:val="20"/>
        </w:rPr>
        <w:t>Full Name: 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p>
      <w:pPr>
        <w:jc w:val="center"/>
      </w:pPr>
      <w:r>
        <w:rPr>
          <w:b/>
          <w:sz w:val="20"/>
        </w:rPr>
        <w:t>Subject: Application for Vehicle Registration</w:t>
      </w:r>
    </w:p>
    <w:p/>
    <w:p/>
    <w:p>
      <w:r>
        <w:rPr>
          <w:b w:val="0"/>
          <w:sz w:val="20"/>
        </w:rPr>
        <w:t>Dear Sir/Madam,</w:t>
      </w:r>
    </w:p>
    <w:p/>
    <w:p>
      <w:r>
        <w:rPr>
          <w:b w:val="0"/>
          <w:sz w:val="20"/>
        </w:rPr>
        <w:t>I hereby submit this letter as a formal application for the registration of the vehicle described below under the applicable Australian laws and regulations. I declare that all information provided herein is true, accurate, and complete to the best of my knowledge.</w:t>
      </w:r>
    </w:p>
    <w:p/>
    <w:p/>
    <w:p>
      <w:r>
        <w:rPr>
          <w:b/>
          <w:sz w:val="22"/>
        </w:rPr>
        <w:t>Vehicle Details</w:t>
      </w:r>
    </w:p>
    <w:p>
      <w:r>
        <w:rPr>
          <w:b w:val="0"/>
          <w:sz w:val="20"/>
        </w:rPr>
        <w:t>Make: _____________________________________________________________</w:t>
      </w:r>
    </w:p>
    <w:p>
      <w:r>
        <w:rPr>
          <w:b w:val="0"/>
          <w:sz w:val="20"/>
        </w:rPr>
        <w:t>Model: ____________________________________________________________</w:t>
      </w:r>
    </w:p>
    <w:p>
      <w:r>
        <w:rPr>
          <w:b w:val="0"/>
          <w:sz w:val="20"/>
        </w:rPr>
        <w:t>Year of Manufacture: _______________________________________________</w:t>
      </w:r>
    </w:p>
    <w:p>
      <w:r>
        <w:rPr>
          <w:b w:val="0"/>
          <w:sz w:val="20"/>
        </w:rPr>
        <w:t>Vehicle Identification Number (VIN) / Chassis Number: _______________</w:t>
      </w:r>
    </w:p>
    <w:p>
      <w:r>
        <w:rPr>
          <w:b w:val="0"/>
          <w:sz w:val="20"/>
        </w:rPr>
        <w:t>Engine Number: ____________________________________________________</w:t>
      </w:r>
    </w:p>
    <w:p>
      <w:r>
        <w:rPr>
          <w:b w:val="0"/>
          <w:sz w:val="20"/>
        </w:rPr>
        <w:t>Colour: ___________________________________________________________</w:t>
      </w:r>
    </w:p>
    <w:p>
      <w:r>
        <w:rPr>
          <w:b w:val="0"/>
          <w:sz w:val="20"/>
        </w:rPr>
        <w:t>Body Type: ________________________________________________________</w:t>
      </w:r>
    </w:p>
    <w:p>
      <w:r>
        <w:rPr>
          <w:b w:val="0"/>
          <w:sz w:val="20"/>
        </w:rPr>
        <w:t>Fuel Type: ________________________________________________________</w:t>
      </w:r>
    </w:p>
    <w:p>
      <w:r>
        <w:rPr>
          <w:b w:val="0"/>
          <w:sz w:val="20"/>
        </w:rPr>
        <w:t>Odometer Reading (kms): ___________________________________________</w:t>
      </w:r>
    </w:p>
    <w:p/>
    <w:p/>
    <w:p>
      <w:r>
        <w:rPr>
          <w:b/>
          <w:sz w:val="22"/>
        </w:rPr>
        <w:t>Ownership Declaration</w:t>
      </w:r>
    </w:p>
    <w:p>
      <w:r>
        <w:rPr>
          <w:b w:val="0"/>
          <w:sz w:val="20"/>
        </w:rPr>
        <w:t>I declare that I am the lawful owner of the vehicle described above or have been duly authorized by the lawful owner to act on their behalf in this registration process. The vehicle is free from any security interests, mortgages, encumbrances, or other third-party claims except as disclosed below:</w:t>
      </w:r>
    </w:p>
    <w:p>
      <w:r>
        <w:rPr>
          <w:b w:val="0"/>
          <w:sz w:val="20"/>
        </w:rPr>
        <w:t>___________________________________________________________________</w:t>
      </w:r>
    </w:p>
    <w:p>
      <w:r>
        <w:rPr>
          <w:b w:val="0"/>
          <w:sz w:val="20"/>
        </w:rPr>
        <w:t>___________________________________________________________________</w:t>
      </w:r>
    </w:p>
    <w:p/>
    <w:p/>
    <w:p>
      <w:r>
        <w:rPr>
          <w:b/>
          <w:sz w:val="22"/>
        </w:rPr>
        <w:t>Compliance with Australian Vehicle Standards</w:t>
      </w:r>
    </w:p>
    <w:p>
      <w:r>
        <w:rPr>
          <w:b w:val="0"/>
          <w:sz w:val="20"/>
        </w:rPr>
        <w:t>I confirm that the vehicle complies with all applicable Australian Design Rules (ADRs) and safety standards required for registration within the relevant jurisdiction. Where required, compliance certificates, inspection reports, and other supporting documentation are enclosed or will be provided upon request.</w:t>
      </w:r>
    </w:p>
    <w:p/>
    <w:p/>
    <w:p>
      <w:r>
        <w:rPr>
          <w:b/>
          <w:sz w:val="22"/>
        </w:rPr>
        <w:t>Insurance</w:t>
      </w:r>
    </w:p>
    <w:p>
      <w:r>
        <w:rPr>
          <w:b w:val="0"/>
          <w:sz w:val="20"/>
        </w:rPr>
        <w:t>I confirm that the vehicle is insured in accordance with Australian law and that a current certificate of insurance or proof of compulsory third party (CTP) insurance is provided with this application or will be submitted prior to registration completion.</w:t>
      </w:r>
    </w:p>
    <w:p/>
    <w:p/>
    <w:p>
      <w:r>
        <w:rPr>
          <w:b/>
          <w:sz w:val="22"/>
        </w:rPr>
        <w:t>Declaration</w:t>
      </w:r>
    </w:p>
    <w:p>
      <w:r>
        <w:rPr>
          <w:b w:val="0"/>
          <w:sz w:val="20"/>
        </w:rPr>
        <w:t>I acknowledge that providing false or misleading information in this application is an offence under the relevant Australian legislation and may result in penalties, including fines and cancellation of registration. I agree to comply with all conditions and requirements imposed by the Registrar of Motor Vehicles.</w:t>
      </w:r>
    </w:p>
    <w:p/>
    <w:p/>
    <w:p>
      <w:r>
        <w:rPr>
          <w:b w:val="0"/>
          <w:sz w:val="20"/>
        </w:rPr>
        <w:t>Accordingly, I respectfully request that the Registrar process this application and register the vehicle as per the information provided.</w:t>
      </w:r>
    </w:p>
    <w:p/>
    <w:p/>
    <w:p>
      <w:r>
        <w:rPr>
          <w:b/>
          <w:sz w:val="22"/>
        </w:rPr>
        <w:t>Enclosures</w:t>
      </w:r>
    </w:p>
    <w:p>
      <w:r>
        <w:rPr>
          <w:b w:val="0"/>
          <w:sz w:val="20"/>
        </w:rPr>
        <w:t>Please find enclosed the following documents supporting this application:</w:t>
      </w:r>
    </w:p>
    <w:p>
      <w:r>
        <w:rPr>
          <w:b w:val="0"/>
          <w:sz w:val="20"/>
        </w:rPr>
        <w:t>1. Proof of Identity</w:t>
      </w:r>
    </w:p>
    <w:p>
      <w:r>
        <w:rPr>
          <w:b w:val="0"/>
          <w:sz w:val="20"/>
        </w:rPr>
        <w:t>2. Proof of Ownership (e.g., bill of sale, previous registration papers)</w:t>
      </w:r>
    </w:p>
    <w:p>
      <w:r>
        <w:rPr>
          <w:b w:val="0"/>
          <w:sz w:val="20"/>
        </w:rPr>
        <w:t>3. Vehicle Compliance Certificate</w:t>
      </w:r>
    </w:p>
    <w:p>
      <w:r>
        <w:rPr>
          <w:b w:val="0"/>
          <w:sz w:val="20"/>
        </w:rPr>
        <w:t>4. Current Insurance Certificate</w:t>
      </w:r>
    </w:p>
    <w:p>
      <w:r>
        <w:rPr>
          <w:b w:val="0"/>
          <w:sz w:val="20"/>
        </w:rPr>
        <w:t>5. Roadworthy Certificate (if applicable)</w:t>
      </w:r>
    </w:p>
    <w:p>
      <w:r>
        <w:rPr>
          <w:b w:val="0"/>
          <w:sz w:val="20"/>
        </w:rPr>
        <w:t>6. Other relevant documents: __________________________________________</w:t>
      </w:r>
    </w:p>
    <w:p/>
    <w:p/>
    <w:p>
      <w:r>
        <w:rPr>
          <w:b w:val="0"/>
          <w:sz w:val="20"/>
        </w:rPr>
        <w:t>For any queries or additional information required, please contact me using the details provided above.</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p/>
    <w:p/>
    <w:p>
      <w:r>
        <w:rPr>
          <w:b/>
          <w:sz w:val="22"/>
        </w:rPr>
        <w:t>Witness Declaration</w:t>
      </w:r>
    </w:p>
    <w:p>
      <w:r>
        <w:rPr>
          <w:b w:val="0"/>
          <w:sz w:val="20"/>
        </w:rPr>
        <w:t>I hereby certify that I have witnessed the signing of this registration application by the applicant and attest to the authenticity of the signature.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Full Name</w:t>
            </w:r>
          </w:p>
        </w:tc>
        <w:tc>
          <w:tcPr>
            <w:tcW w:type="dxa" w:w="4986"/>
            <w:tcBorders>
              <w:top w:val="nil"/>
              <w:left w:val="nil"/>
              <w:bottom w:val="nil"/>
              <w:right w:val="nil"/>
              <w:insideH w:val="nil"/>
              <w:insideV w:val="nil"/>
            </w:tcBorders>
          </w:tcPr>
          <w:p>
            <w:pPr>
              <w:jc w:val="center"/>
            </w:pPr>
            <w:r>
              <w:t>Witness Contact Details</w:t>
            </w:r>
          </w:p>
        </w:tc>
      </w:tr>
      <w:tr>
        <w:tc>
          <w:tcPr>
            <w:tcW w:type="dxa" w:w="4986"/>
            <w:tcBorders>
              <w:top w:val="nil"/>
              <w:left w:val="nil"/>
              <w:bottom w:val="nil"/>
              <w:right w:val="nil"/>
              <w:insideH w:val="nil"/>
              <w:insideV w:val="nil"/>
            </w:tcBorders>
          </w:tcPr>
          <w:p>
            <w:pPr>
              <w:jc w:val="center"/>
            </w:pPr>
            <w:r>
              <w:br/>
              <w:br/>
              <w:t>________________________________</w:t>
            </w:r>
          </w:p>
        </w:tc>
        <w:tc>
          <w:tcPr>
            <w:tcW w:type="dxa" w:w="4986"/>
            <w:tcBorders>
              <w:top w:val="nil"/>
              <w:left w:val="nil"/>
              <w:bottom w:val="nil"/>
              <w:right w:val="nil"/>
              <w:insideH w:val="nil"/>
              <w:insideV w:val="nil"/>
            </w:tcBorders>
          </w:tcPr>
          <w:p>
            <w:pPr>
              <w:jc w:val="center"/>
            </w:pPr>
            <w:r>
              <w:br/>
              <w:br/>
              <w:t>________________________________</w:t>
            </w:r>
          </w:p>
        </w:tc>
      </w:tr>
      <w:tr>
        <w:tc>
          <w:tcPr>
            <w:tcW w:type="dxa" w:w="4986"/>
            <w:tcBorders>
              <w:top w:val="nil"/>
              <w:left w:val="nil"/>
              <w:bottom w:val="nil"/>
              <w:right w:val="nil"/>
              <w:insideH w:val="nil"/>
              <w:insideV w:val="nil"/>
            </w:tcBorders>
          </w:tcPr>
          <w:p>
            <w:pPr>
              <w:jc w:val="center"/>
            </w:pPr>
            <w:r>
              <w:t>Signature:</w:t>
              <w:br/>
              <w:br/>
              <w:t>______________________________</w:t>
            </w:r>
          </w:p>
        </w:tc>
        <w:tc>
          <w:tcPr>
            <w:tcW w:type="dxa" w:w="4986"/>
            <w:tcBorders>
              <w:top w:val="nil"/>
              <w:left w:val="nil"/>
              <w:bottom w:val="nil"/>
              <w:right w:val="nil"/>
              <w:insideH w:val="nil"/>
              <w:insideV w:val="nil"/>
            </w:tcBorders>
          </w:tcPr>
          <w:p>
            <w:pPr>
              <w:jc w:val="center"/>
            </w:pPr>
            <w:r>
              <w:t>Date:</w:t>
              <w:br/>
              <w:br/>
              <w:t>______________________________</w:t>
            </w:r>
          </w:p>
        </w:tc>
      </w:tr>
    </w:tbl>
    <w:p/>
    <w:p/>
    <w:p/>
    <w:p>
      <w:r>
        <w:rPr>
          <w:b/>
          <w:sz w:val="22"/>
        </w:rPr>
        <w:t>Privacy Notice</w:t>
      </w:r>
    </w:p>
    <w:p>
      <w:r>
        <w:rPr>
          <w:b w:val="0"/>
          <w:sz w:val="20"/>
        </w:rPr>
        <w:t>The information provided in this application will be used in accordance with the Australian Privacy Principles and relevant legislation to process your vehicle registration. Your personal information may be disclosed to authorised government agencies and service providers as required.</w:t>
      </w:r>
    </w:p>
    <w:p/>
    <w:p/>
    <w:p>
      <w:r>
        <w:rPr>
          <w:b/>
          <w:sz w:val="22"/>
        </w:rPr>
        <w:t>Disclaimer</w:t>
      </w:r>
    </w:p>
    <w:p>
      <w:r>
        <w:rPr>
          <w:b w:val="0"/>
          <w:sz w:val="20"/>
        </w:rPr>
        <w:t>This letter and application are subject to the applicable laws and regulations of Australia. The Registrar reserves the right to request additional information or documentation, to refuse registration where requirements are not met, or to impose conditions on registration as permitted by law.</w:t>
      </w:r>
    </w:p>
    <w:p/>
    <w:p/>
    <w:p/>
    <w:p>
      <w:r>
        <w:br w:type="page"/>
      </w:r>
    </w:p>
    <w:p>
      <w:pPr>
        <w:jc w:val="center"/>
      </w:pPr>
      <w:r>
        <w:rPr>
          <w:color w:val="555555"/>
          <w:sz w:val="24"/>
        </w:rPr>
        <w:t>Original source of this document:</w:t>
      </w:r>
    </w:p>
    <w:p>
      <w:pPr>
        <w:jc w:val="center"/>
      </w:pPr>
      <w:hyperlink r:id="rId9">
        <w:r>
          <w:rPr>
            <w:color w:val="0000FF"/>
            <w:u w:val="single"/>
          </w:rPr>
          <w:t>https://legaltemplates-au.com/registration-letter/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registration-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