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REFERRAL LETTER</w:t>
      </w:r>
    </w:p>
    <w:p/>
    <w:p>
      <w:r>
        <w:rPr>
          <w:b/>
          <w:sz w:val="20"/>
        </w:rPr>
        <w:t>Referring Practitioner Information:</w:t>
      </w:r>
    </w:p>
    <w:p>
      <w:r>
        <w:rPr>
          <w:b w:val="0"/>
          <w:sz w:val="20"/>
        </w:rPr>
        <w:t>Name: ________________________________________________________________</w:t>
      </w:r>
    </w:p>
    <w:p>
      <w:r>
        <w:rPr>
          <w:b w:val="0"/>
          <w:sz w:val="20"/>
        </w:rPr>
        <w:t>Provider Number: ______________________________________________________</w:t>
      </w:r>
    </w:p>
    <w:p>
      <w:r>
        <w:rPr>
          <w:b w:val="0"/>
          <w:sz w:val="20"/>
        </w:rPr>
        <w:t>Practice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Medicare Number: ______________________________________________________</w:t>
      </w:r>
    </w:p>
    <w:p/>
    <w:p>
      <w:r>
        <w:rPr>
          <w:b/>
          <w:sz w:val="20"/>
        </w:rPr>
        <w:t>Specialist/Provider Details:</w:t>
      </w:r>
    </w:p>
    <w:p>
      <w:r>
        <w:rPr>
          <w:b w:val="0"/>
          <w:sz w:val="20"/>
        </w:rPr>
        <w:t>Name: ________________________________________________________________</w:t>
      </w:r>
    </w:p>
    <w:p>
      <w:r>
        <w:rPr>
          <w:b w:val="0"/>
          <w:sz w:val="20"/>
        </w:rPr>
        <w:t>Provider Number: ______________________________________________________</w:t>
      </w:r>
    </w:p>
    <w:p>
      <w:r>
        <w:rPr>
          <w:b w:val="0"/>
          <w:sz w:val="20"/>
        </w:rPr>
        <w:t>Practice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Reason for Referral:</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Relevant Medical History:</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Current Medications: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Allergies / Adverse Reactions:</w:t>
      </w:r>
    </w:p>
    <w:p>
      <w:r>
        <w:rPr>
          <w:b w:val="0"/>
          <w:sz w:val="20"/>
        </w:rPr>
        <w:t>______________________________________________________________________</w:t>
      </w:r>
    </w:p>
    <w:p>
      <w:r>
        <w:rPr>
          <w:b w:val="0"/>
          <w:sz w:val="20"/>
        </w:rPr>
        <w:t>______________________________________________________________________</w:t>
      </w:r>
    </w:p>
    <w:p/>
    <w:p>
      <w:r>
        <w:rPr>
          <w:b/>
          <w:sz w:val="20"/>
        </w:rPr>
        <w:t>Investigations and Results Provided:</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Requested Assessment or Treatment: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Urgency of Referral:</w:t>
      </w:r>
    </w:p>
    <w:p>
      <w:r>
        <w:rPr>
          <w:b w:val="0"/>
          <w:sz w:val="20"/>
        </w:rPr>
        <w:t>□ Routine</w:t>
      </w:r>
    </w:p>
    <w:p>
      <w:r>
        <w:rPr>
          <w:b w:val="0"/>
          <w:sz w:val="20"/>
        </w:rPr>
        <w:t>□ Urgent</w:t>
      </w:r>
    </w:p>
    <w:p>
      <w:r>
        <w:rPr>
          <w:b w:val="0"/>
          <w:sz w:val="20"/>
        </w:rPr>
        <w:t>□ Other: ______________________________________________________________</w:t>
      </w:r>
    </w:p>
    <w:p/>
    <w:p>
      <w:r>
        <w:rPr>
          <w:b/>
          <w:sz w:val="20"/>
        </w:rPr>
        <w:t>Consent and Confidentiality:</w:t>
      </w:r>
    </w:p>
    <w:p>
      <w:r>
        <w:rPr>
          <w:b w:val="0"/>
          <w:sz w:val="20"/>
        </w:rPr>
        <w:t>I confirm that I have obtained the patient's consent for this referral and that all information included is accurate and complete to the best of my knowledge. This referral complies with all relevant Australian privacy laws and regulations governing patient confidentiality.</w:t>
      </w:r>
    </w:p>
    <w:p/>
    <w:p/>
    <w:p>
      <w:r>
        <w:rPr>
          <w:b w:val="0"/>
          <w:sz w:val="20"/>
        </w:rPr>
        <w:t>Place: ________________________________________________________________</w:t>
      </w:r>
    </w:p>
    <w:p>
      <w:r>
        <w:rPr>
          <w:b w:val="0"/>
          <w:sz w:val="20"/>
        </w:rPr>
        <w:t>Referring Practitioner Signature: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Referring Practitioner</w:t>
            </w:r>
          </w:p>
        </w:tc>
        <w:tc>
          <w:tcPr>
            <w:tcW w:type="dxa" w:w="4986"/>
            <w:tcBorders>
              <w:top w:val="nil"/>
              <w:left w:val="nil"/>
              <w:bottom w:val="nil"/>
              <w:right w:val="nil"/>
              <w:insideH w:val="nil"/>
              <w:insideV w:val="nil"/>
            </w:tcBorders>
          </w:tcPr>
          <w:p>
            <w:pPr>
              <w:jc w:val="center"/>
            </w:pPr>
            <w:r>
              <w:t>Specialist/Provider</w:t>
            </w:r>
          </w:p>
        </w:tc>
      </w:tr>
      <w:tr>
        <w:tc>
          <w:tcPr>
            <w:tcW w:type="dxa" w:w="4986"/>
            <w:tcBorders>
              <w:top w:val="nil"/>
              <w:left w:val="nil"/>
              <w:bottom w:val="nil"/>
              <w:right w:val="nil"/>
              <w:insideH w:val="nil"/>
              <w:insideV w:val="nil"/>
            </w:tcBorders>
          </w:tcPr>
          <w:p>
            <w:pPr>
              <w:jc w:val="center"/>
            </w:pPr>
            <w:r>
              <w:br/>
              <w:br/>
              <w:t>Signature: _________________________</w:t>
              <w:br/>
              <w:t>Date: ___________________</w:t>
            </w:r>
          </w:p>
        </w:tc>
        <w:tc>
          <w:tcPr>
            <w:tcW w:type="dxa" w:w="4986"/>
            <w:tcBorders>
              <w:top w:val="nil"/>
              <w:left w:val="nil"/>
              <w:bottom w:val="nil"/>
              <w:right w:val="nil"/>
              <w:insideH w:val="nil"/>
              <w:insideV w:val="nil"/>
            </w:tcBorders>
          </w:tcPr>
          <w:p>
            <w:pPr>
              <w:jc w:val="center"/>
            </w:pPr>
            <w:r>
              <w:br/>
              <w:br/>
              <w:t>Signature: _________________________</w:t>
              <w:br/>
              <w:t>Date: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https://legaltemplates-au.com/referral-letter-medical/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ferral-letter-medical/"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