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REDUNDANCY CONSULTATION LETTER</w:t>
      </w:r>
    </w:p>
    <w:p/>
    <w:p/>
    <w:p>
      <w:r>
        <w:rPr>
          <w:b/>
          <w:sz w:val="20"/>
        </w:rPr>
        <w:t>To:</w:t>
      </w:r>
    </w:p>
    <w:p>
      <w:r>
        <w:rPr>
          <w:b w:val="0"/>
          <w:sz w:val="20"/>
        </w:rPr>
        <w:t>Employee Name: _______________________________________________</w:t>
      </w:r>
    </w:p>
    <w:p>
      <w:r>
        <w:rPr>
          <w:b w:val="0"/>
          <w:sz w:val="20"/>
        </w:rPr>
        <w:t>Position: _______________________________________________</w:t>
      </w:r>
    </w:p>
    <w:p>
      <w:r>
        <w:rPr>
          <w:b w:val="0"/>
          <w:sz w:val="20"/>
        </w:rPr>
        <w:t>Department: _______________________________________________</w:t>
      </w:r>
    </w:p>
    <w:p>
      <w:r>
        <w:rPr>
          <w:b w:val="0"/>
          <w:sz w:val="20"/>
        </w:rPr>
        <w:t>Employee ID: _______________________________________________</w:t>
      </w:r>
    </w:p>
    <w:p/>
    <w:p/>
    <w:p>
      <w:r>
        <w:rPr>
          <w:b/>
          <w:sz w:val="20"/>
        </w:rPr>
        <w:t>From:</w:t>
      </w:r>
    </w:p>
    <w:p>
      <w:r>
        <w:rPr>
          <w:b w:val="0"/>
          <w:sz w:val="20"/>
        </w:rPr>
        <w:t>Employer/Company Name: _______________________________________________</w:t>
      </w:r>
    </w:p>
    <w:p>
      <w:r>
        <w:rPr>
          <w:b w:val="0"/>
          <w:sz w:val="20"/>
        </w:rPr>
        <w:t>Address: _______________________________________________</w:t>
      </w:r>
    </w:p>
    <w:p>
      <w:r>
        <w:rPr>
          <w:b w:val="0"/>
          <w:sz w:val="20"/>
        </w:rPr>
        <w:t>Contact Person: _______________________________________________</w:t>
      </w:r>
    </w:p>
    <w:p>
      <w:r>
        <w:rPr>
          <w:b w:val="0"/>
          <w:sz w:val="20"/>
        </w:rPr>
        <w:t>Position: _______________________________________________</w:t>
      </w:r>
    </w:p>
    <w:p>
      <w:r>
        <w:rPr>
          <w:b w:val="0"/>
          <w:sz w:val="20"/>
        </w:rPr>
        <w:t>Contact Number: _______________________________________________</w:t>
      </w:r>
    </w:p>
    <w:p/>
    <w:p/>
    <w:p>
      <w:r>
        <w:rPr>
          <w:b/>
          <w:sz w:val="20"/>
        </w:rPr>
        <w:t>Subject: Notification of Proposed Redundancy and Consultation Process</w:t>
      </w:r>
    </w:p>
    <w:p/>
    <w:p/>
    <w:p>
      <w:r>
        <w:rPr>
          <w:b w:val="0"/>
          <w:sz w:val="20"/>
        </w:rPr>
        <w:t>Dear Employee,</w:t>
      </w:r>
    </w:p>
    <w:p/>
    <w:p>
      <w:r>
        <w:rPr>
          <w:b w:val="0"/>
          <w:sz w:val="20"/>
        </w:rPr>
        <w:t>We are writing to inform you that the Company is considering making your position redundant. This letter initiates the formal consultation process under the Fair Work Act 2009 and relevant Australian workplace laws. Our aim is to ensure a fair, transparent, and lawful consultation in relation to the proposed redundancy.</w:t>
      </w:r>
    </w:p>
    <w:p/>
    <w:p/>
    <w:p>
      <w:r>
        <w:rPr>
          <w:b/>
          <w:sz w:val="20"/>
        </w:rPr>
        <w:t>1. Reason for Proposed Redundancy</w:t>
      </w:r>
    </w:p>
    <w:p>
      <w:r>
        <w:rPr>
          <w:b w:val="0"/>
          <w:sz w:val="20"/>
        </w:rPr>
        <w:t>The Company has identified that due to operational changes, restructuring, or financial constraints, the position you currently hold is proposed to be made redundant. This decision is influenced by the following factors:</w:t>
      </w:r>
    </w:p>
    <w:p>
      <w:r>
        <w:rPr>
          <w:b w:val="0"/>
          <w:sz w:val="20"/>
        </w:rPr>
        <w:t>- _______________________________________________</w:t>
      </w:r>
    </w:p>
    <w:p>
      <w:r>
        <w:rPr>
          <w:b w:val="0"/>
          <w:sz w:val="20"/>
        </w:rPr>
        <w:t>- _______________________________________________</w:t>
      </w:r>
    </w:p>
    <w:p>
      <w:r>
        <w:rPr>
          <w:b w:val="0"/>
          <w:sz w:val="20"/>
        </w:rPr>
        <w:t>- _______________________________________________</w:t>
      </w:r>
    </w:p>
    <w:p/>
    <w:p/>
    <w:p>
      <w:r>
        <w:rPr>
          <w:b/>
          <w:sz w:val="20"/>
        </w:rPr>
        <w:t>2. Consultation Process</w:t>
      </w:r>
    </w:p>
    <w:p>
      <w:r>
        <w:rPr>
          <w:b w:val="0"/>
          <w:sz w:val="20"/>
        </w:rPr>
        <w:t>We invite you to participate in a consultation process to discuss the proposed redundancy. During this process, you may:</w:t>
      </w:r>
    </w:p>
    <w:p>
      <w:r>
        <w:rPr>
          <w:b w:val="0"/>
          <w:sz w:val="20"/>
        </w:rPr>
        <w:t>- Ask questions about the proposed changes and the reasons behind them.</w:t>
      </w:r>
    </w:p>
    <w:p>
      <w:r>
        <w:rPr>
          <w:b w:val="0"/>
          <w:sz w:val="20"/>
        </w:rPr>
        <w:t>- Suggest alternatives to redundancy, including redeployment or changes to your role.</w:t>
      </w:r>
    </w:p>
    <w:p>
      <w:r>
        <w:rPr>
          <w:b w:val="0"/>
          <w:sz w:val="20"/>
        </w:rPr>
        <w:t>- Provide feedback or raise concerns regarding the redundancy proposal.</w:t>
      </w:r>
    </w:p>
    <w:p>
      <w:r>
        <w:rPr>
          <w:b w:val="0"/>
          <w:sz w:val="20"/>
        </w:rPr>
        <w:t>- Be accompanied by a support person or union representative during consultations.</w:t>
      </w:r>
    </w:p>
    <w:p/>
    <w:p/>
    <w:p>
      <w:r>
        <w:rPr>
          <w:b/>
          <w:sz w:val="20"/>
        </w:rPr>
        <w:t>3. Redeployment Opportunities</w:t>
      </w:r>
    </w:p>
    <w:p>
      <w:r>
        <w:rPr>
          <w:b w:val="0"/>
          <w:sz w:val="20"/>
        </w:rPr>
        <w:t>The Company will actively explore any suitable alternative employment within the organisation that may be available for which you are qualified and suited. If such opportunities arise, you will be consulted and considered for these roles.</w:t>
      </w:r>
    </w:p>
    <w:p/>
    <w:p/>
    <w:p>
      <w:r>
        <w:rPr>
          <w:b/>
          <w:sz w:val="20"/>
        </w:rPr>
        <w:t>4. Employee Assistance and Support</w:t>
      </w:r>
    </w:p>
    <w:p>
      <w:r>
        <w:rPr>
          <w:b w:val="0"/>
          <w:sz w:val="20"/>
        </w:rPr>
        <w:t>We understand that this may be a difficult time. You have access to the following support services:</w:t>
      </w:r>
    </w:p>
    <w:p>
      <w:r>
        <w:rPr>
          <w:b w:val="0"/>
          <w:sz w:val="20"/>
        </w:rPr>
        <w:t>- Employee Assistance Program (EAP) – Contact details: ___________________________</w:t>
      </w:r>
    </w:p>
    <w:p>
      <w:r>
        <w:rPr>
          <w:b w:val="0"/>
          <w:sz w:val="20"/>
        </w:rPr>
        <w:t>- Career counselling and job placement services.</w:t>
      </w:r>
    </w:p>
    <w:p>
      <w:r>
        <w:rPr>
          <w:b w:val="0"/>
          <w:sz w:val="20"/>
        </w:rPr>
        <w:t>- Information on government support and entitlements.</w:t>
      </w:r>
    </w:p>
    <w:p/>
    <w:p/>
    <w:p>
      <w:r>
        <w:rPr>
          <w:b/>
          <w:sz w:val="20"/>
        </w:rPr>
        <w:t>5. Redundancy Entitlements</w:t>
      </w:r>
    </w:p>
    <w:p>
      <w:r>
        <w:rPr>
          <w:b w:val="0"/>
          <w:sz w:val="20"/>
        </w:rPr>
        <w:t>In the event that redundancy proceeds, you will be entitled to the following in accordance with the Fair Work Act 2009 and your employment contract or applicable award/enterprise agreement:</w:t>
      </w:r>
    </w:p>
    <w:p>
      <w:r>
        <w:rPr>
          <w:b w:val="0"/>
          <w:sz w:val="20"/>
        </w:rPr>
        <w:t>- Redundancy pay: __________________________</w:t>
      </w:r>
    </w:p>
    <w:p>
      <w:r>
        <w:rPr>
          <w:b w:val="0"/>
          <w:sz w:val="20"/>
        </w:rPr>
        <w:t>- Notice period or payment in lieu thereof: __________________________</w:t>
      </w:r>
    </w:p>
    <w:p>
      <w:r>
        <w:rPr>
          <w:b w:val="0"/>
          <w:sz w:val="20"/>
        </w:rPr>
        <w:t>- Accrued annual leave and long service leave entitlements.</w:t>
      </w:r>
    </w:p>
    <w:p>
      <w:r>
        <w:rPr>
          <w:b w:val="0"/>
          <w:sz w:val="20"/>
        </w:rPr>
        <w:t>- Final pay including any outstanding wages and entitlements.</w:t>
      </w:r>
    </w:p>
    <w:p/>
    <w:p/>
    <w:p>
      <w:r>
        <w:rPr>
          <w:b/>
          <w:sz w:val="20"/>
        </w:rPr>
        <w:t>6. Consultation Meeting Details</w:t>
      </w:r>
    </w:p>
    <w:p>
      <w:r>
        <w:rPr>
          <w:b w:val="0"/>
          <w:sz w:val="20"/>
        </w:rPr>
        <w:t>We propose to meet with you to discuss this matter and explore options. Please find the details below:</w:t>
      </w:r>
    </w:p>
    <w:p>
      <w:r>
        <w:rPr>
          <w:b w:val="0"/>
          <w:sz w:val="20"/>
        </w:rPr>
        <w:t>Date: _______________________________________________</w:t>
      </w:r>
    </w:p>
    <w:p>
      <w:r>
        <w:rPr>
          <w:b w:val="0"/>
          <w:sz w:val="20"/>
        </w:rPr>
        <w:t>Time: _______________________________________________</w:t>
      </w:r>
    </w:p>
    <w:p>
      <w:r>
        <w:rPr>
          <w:b w:val="0"/>
          <w:sz w:val="20"/>
        </w:rPr>
        <w:t>Location: _______________________________________________</w:t>
      </w:r>
    </w:p>
    <w:p>
      <w:r>
        <w:rPr>
          <w:b w:val="0"/>
          <w:sz w:val="20"/>
        </w:rPr>
        <w:t>Please advise if you require any reasonable adjustments to attend or participate.</w:t>
      </w:r>
    </w:p>
    <w:p/>
    <w:p/>
    <w:p>
      <w:r>
        <w:rPr>
          <w:b/>
          <w:sz w:val="20"/>
        </w:rPr>
        <w:t>7. Employee Response</w:t>
      </w:r>
    </w:p>
    <w:p>
      <w:r>
        <w:rPr>
          <w:b w:val="0"/>
          <w:sz w:val="20"/>
        </w:rPr>
        <w:t>We encourage you to respond to this letter and the consultation process. Please provide any comments, suggestions, or alternative proposals by:</w:t>
      </w:r>
    </w:p>
    <w:p>
      <w:r>
        <w:rPr>
          <w:b w:val="0"/>
          <w:sz w:val="20"/>
        </w:rPr>
        <w:t>Date: _______________________________________________</w:t>
      </w:r>
    </w:p>
    <w:p/>
    <w:p/>
    <w:p>
      <w:r>
        <w:rPr>
          <w:b/>
          <w:sz w:val="20"/>
        </w:rPr>
        <w:t>8. Confidentiality</w:t>
      </w:r>
    </w:p>
    <w:p>
      <w:r>
        <w:rPr>
          <w:b w:val="0"/>
          <w:sz w:val="20"/>
        </w:rPr>
        <w:t>All matters discussed during the consultation process will be treated as strictly confidential and handled with sensitivity.</w:t>
      </w:r>
    </w:p>
    <w:p/>
    <w:p/>
    <w:p>
      <w:r>
        <w:rPr>
          <w:b/>
          <w:sz w:val="20"/>
        </w:rPr>
        <w:t>9. Legal Rights</w:t>
      </w:r>
    </w:p>
    <w:p>
      <w:r>
        <w:rPr>
          <w:b w:val="0"/>
          <w:sz w:val="20"/>
        </w:rPr>
        <w:t>You have the right to seek independent advice and representation during this process, including union representation. The Company commits to complying with all relevant employment laws, including anti-discrimination laws and the Fair Work Act 2009.</w:t>
      </w:r>
    </w:p>
    <w:p/>
    <w:p/>
    <w:p>
      <w:r>
        <w:rPr>
          <w:b w:val="0"/>
          <w:sz w:val="20"/>
        </w:rPr>
        <w:t>We value your contribution to the Company and intend to handle this process with fairness and respect. Please do not hesitate to contact the undersigned if you have any questions or require further information.</w:t>
      </w:r>
    </w:p>
    <w:p/>
    <w:p/>
    <w:p>
      <w:r>
        <w:rPr>
          <w:b w:val="0"/>
          <w:sz w:val="20"/>
        </w:rPr>
        <w:t>Yours sincerely,</w:t>
      </w:r>
    </w:p>
    <w:p/>
    <w:p/>
    <w:p/>
    <w:p>
      <w:r>
        <w:rPr>
          <w:b w:val="0"/>
          <w:sz w:val="20"/>
        </w:rPr>
        <w:t>Name: _______________________________________________</w:t>
      </w:r>
    </w:p>
    <w:p>
      <w:r>
        <w:rPr>
          <w:b w:val="0"/>
          <w:sz w:val="20"/>
        </w:rPr>
        <w:t>Position: _______________________________________________</w:t>
      </w:r>
    </w:p>
    <w:p>
      <w:r>
        <w:rPr>
          <w:b w:val="0"/>
          <w:sz w:val="20"/>
        </w:rPr>
        <w:t>Signature: _______________________________________________</w:t>
      </w:r>
    </w:p>
    <w:p>
      <w:r>
        <w:rPr>
          <w:b w:val="0"/>
          <w:sz w:val="20"/>
        </w:rPr>
        <w:t>Date: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https://legaltemplates-au.com/redundancy-consultation-letter/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dundancy-consulta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