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PROFESSIONAL RESIGNATION LETTER</w:t>
      </w:r>
    </w:p>
    <w:p/>
    <w:p>
      <w:r>
        <w:rPr>
          <w:b/>
          <w:sz w:val="20"/>
        </w:rPr>
        <w:t>To:</w:t>
      </w:r>
    </w:p>
    <w:p>
      <w:r>
        <w:rPr>
          <w:b w:val="0"/>
          <w:sz w:val="20"/>
        </w:rPr>
        <w:t>Manager's Name: ________________________________________________</w:t>
      </w:r>
    </w:p>
    <w:p>
      <w:r>
        <w:rPr>
          <w:b w:val="0"/>
          <w:sz w:val="20"/>
        </w:rPr>
        <w:t>Company Name: _________________________________________________</w:t>
      </w:r>
    </w:p>
    <w:p>
      <w:r>
        <w:rPr>
          <w:b w:val="0"/>
          <w:sz w:val="20"/>
        </w:rPr>
        <w:t>Company Address: ______________________________________________</w:t>
      </w:r>
    </w:p>
    <w:p>
      <w:r>
        <w:rPr>
          <w:b w:val="0"/>
          <w:sz w:val="20"/>
        </w:rPr>
        <w:t>______________________________________________________________</w:t>
      </w:r>
    </w:p>
    <w:p/>
    <w:p>
      <w:pPr>
        <w:jc w:val="center"/>
      </w:pPr>
      <w:r>
        <w:rPr>
          <w:b/>
          <w:sz w:val="20"/>
        </w:rPr>
        <w:t>Subject: Formal Resignation from Position</w:t>
      </w:r>
    </w:p>
    <w:p/>
    <w:p>
      <w:r>
        <w:rPr>
          <w:b w:val="0"/>
          <w:sz w:val="20"/>
        </w:rPr>
        <w:t>Dear [Manager's Name],</w:t>
      </w:r>
    </w:p>
    <w:p/>
    <w:p>
      <w:r>
        <w:rPr>
          <w:b w:val="0"/>
          <w:sz w:val="20"/>
        </w:rPr>
        <w:t>I am writing to formally resign from my position at [Company Name]. This letter serves as my official notice of resignation, in accordance with the notice period required by my employment contract and applicable Australian employment laws. My last working day will be ___________________________.</w:t>
      </w:r>
    </w:p>
    <w:p/>
    <w:p>
      <w:r>
        <w:rPr>
          <w:b w:val="0"/>
          <w:sz w:val="20"/>
        </w:rPr>
        <w:t>I wish to express my sincere gratitude for the opportunities and support I have received during my tenure. Working at [Company Name] has been a valuable experience that has contributed significantly to my professional growth.</w:t>
      </w:r>
    </w:p>
    <w:p/>
    <w:p>
      <w:r>
        <w:rPr>
          <w:b w:val="0"/>
          <w:sz w:val="20"/>
        </w:rPr>
        <w:t>I am committed to ensuring a smooth and effective transition of my responsibilities. I am available to assist in training my replacement, handing over ongoing projects, and completing any outstanding tasks to minimize disruption to the team and operations.</w:t>
      </w:r>
    </w:p>
    <w:p/>
    <w:p>
      <w:r>
        <w:rPr>
          <w:b w:val="0"/>
          <w:sz w:val="20"/>
        </w:rPr>
        <w:t>I acknowledge my ongoing obligations regarding confidentiality, intellectual property, and any post-employment restrictions as outlined in my employment agreement. I will abide by all such obligations after my departure from the company.</w:t>
      </w:r>
    </w:p>
    <w:p/>
    <w:p>
      <w:r>
        <w:rPr>
          <w:b w:val="0"/>
          <w:sz w:val="20"/>
        </w:rPr>
        <w:t>I will ensure the return of all company property, including but not limited to keys, access cards, documents, electronic devices, and any other materials belonging to [Company Name], on or before my final working day.</w:t>
      </w:r>
    </w:p>
    <w:p/>
    <w:p>
      <w:r>
        <w:rPr>
          <w:b w:val="0"/>
          <w:sz w:val="20"/>
        </w:rPr>
        <w:t>Please feel free to contact me via email at ____________________________ or by phone at ____________________ should you require any further information or assistance during the transition period.</w:t>
      </w:r>
    </w:p>
    <w:p/>
    <w:p>
      <w:r>
        <w:rPr>
          <w:b w:val="0"/>
          <w:sz w:val="20"/>
        </w:rPr>
        <w:t>Thank you once again for the opportunity to be part of [Company Name]. I wish the company continued success in all its future endeavours.</w:t>
      </w:r>
    </w:p>
    <w:p/>
    <w:p>
      <w:r>
        <w:rPr>
          <w:b w:val="0"/>
          <w:sz w:val="20"/>
        </w:rPr>
        <w:t>Yours sincerely,</w:t>
      </w:r>
    </w:p>
    <w:p/>
    <w:p/>
    <w:p/>
    <w:p>
      <w:r>
        <w:rPr>
          <w:b w:val="0"/>
          <w:sz w:val="20"/>
        </w:rPr>
        <w:t>Signature: ____________________________________</w:t>
      </w:r>
    </w:p>
    <w:p>
      <w:r>
        <w:rPr>
          <w:b w:val="0"/>
          <w:sz w:val="20"/>
        </w:rPr>
        <w:t>Name: ________________________________________</w:t>
      </w:r>
    </w:p>
    <w:p/>
    <w:p>
      <w:r>
        <w:rPr>
          <w:b w:val="0"/>
          <w:sz w:val="20"/>
        </w:rPr>
        <w:t>Date: _________________________________________</w:t>
      </w:r>
    </w:p>
    <w:p/>
    <w:p/>
    <w:p>
      <w:r>
        <w:rPr>
          <w:b/>
          <w:sz w:val="20"/>
        </w:rPr>
        <w:t>Witnessed by:</w:t>
      </w:r>
    </w:p>
    <w:p>
      <w:r>
        <w:rPr>
          <w:b w:val="0"/>
          <w:sz w:val="20"/>
        </w:rPr>
        <w:t>Name of Witness: ______________________________________________</w:t>
      </w:r>
    </w:p>
    <w:p>
      <w:r>
        <w:rPr>
          <w:b w:val="0"/>
          <w:sz w:val="20"/>
        </w:rPr>
        <w:t>Signature of Witness: ___________________________________________</w:t>
      </w:r>
    </w:p>
    <w:p>
      <w:r>
        <w:rPr>
          <w:b w:val="0"/>
          <w:sz w:val="20"/>
        </w:rPr>
        <w:t>Date: __________________________________________________________</w:t>
      </w:r>
    </w:p>
    <w:p/>
    <w:p>
      <w:r>
        <w:rPr>
          <w:b/>
          <w:sz w:val="20"/>
        </w:rPr>
        <w:t>Note:</w:t>
      </w:r>
    </w:p>
    <w:p>
      <w:r>
        <w:rPr>
          <w:b w:val="0"/>
          <w:sz w:val="20"/>
        </w:rPr>
        <w:t>This resignation letter complies with Australian employment law requirements, including notice periods, confidentiality obligations, and return of company property. Employees are advised to review their individual employment agreements and seek legal advice if necessary.</w:t>
      </w:r>
    </w:p>
    <w:p/>
    <w:p>
      <w:r>
        <w:br w:type="page"/>
      </w:r>
    </w:p>
    <w:p>
      <w:pPr>
        <w:jc w:val="center"/>
      </w:pPr>
      <w:r>
        <w:rPr>
          <w:color w:val="555555"/>
          <w:sz w:val="24"/>
        </w:rPr>
        <w:t>Original source of this document:</w:t>
      </w:r>
    </w:p>
    <w:p>
      <w:pPr>
        <w:jc w:val="center"/>
      </w:pPr>
      <w:hyperlink r:id="rId9">
        <w:r>
          <w:rPr>
            <w:color w:val="0000FF"/>
            <w:u w:val="single"/>
          </w:rPr>
          <w:t>https://legaltemplates-au.com/professional-resignation-letter/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professional-resignation-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