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PROFESSIONAL LETTER OF RECOMMENDATION</w:t>
      </w:r>
    </w:p>
    <w:p/>
    <w:p/>
    <w:p>
      <w:r>
        <w:rPr>
          <w:b w:val="0"/>
          <w:sz w:val="20"/>
        </w:rPr>
        <w:t>To Whom It May Concern,</w:t>
      </w:r>
    </w:p>
    <w:p/>
    <w:p>
      <w:r>
        <w:rPr>
          <w:b w:val="0"/>
          <w:sz w:val="20"/>
        </w:rPr>
        <w:t>I am pleased to write this letter of recommendation for the individual named below. This letter serves to attest to their professional qualities, competencies, and character as observed during their tenure under my supervision.</w:t>
      </w:r>
    </w:p>
    <w:p/>
    <w:p>
      <w:r>
        <w:rPr>
          <w:b/>
          <w:sz w:val="20"/>
        </w:rPr>
        <w:t>Candidate Information:</w:t>
      </w:r>
    </w:p>
    <w:p>
      <w:r>
        <w:rPr>
          <w:b w:val="0"/>
          <w:sz w:val="20"/>
        </w:rPr>
        <w:t>Full Name: ________________________________________________________________</w:t>
      </w:r>
    </w:p>
    <w:p>
      <w:r>
        <w:rPr>
          <w:b w:val="0"/>
          <w:sz w:val="20"/>
        </w:rPr>
        <w:t>Position/Title held: ______________________________________________________</w:t>
      </w:r>
    </w:p>
    <w:p>
      <w:r>
        <w:rPr>
          <w:b w:val="0"/>
          <w:sz w:val="20"/>
        </w:rPr>
        <w:t>Department/Division: ______________________________________________________</w:t>
      </w:r>
    </w:p>
    <w:p>
      <w:r>
        <w:rPr>
          <w:b w:val="0"/>
          <w:sz w:val="20"/>
        </w:rPr>
        <w:t>Period of Employment: ____________________________________________________</w:t>
      </w:r>
    </w:p>
    <w:p/>
    <w:p>
      <w:r>
        <w:rPr>
          <w:b/>
          <w:sz w:val="20"/>
        </w:rPr>
        <w:t>Recommender Information:</w:t>
      </w:r>
    </w:p>
    <w:p>
      <w:r>
        <w:rPr>
          <w:b w:val="0"/>
          <w:sz w:val="20"/>
        </w:rPr>
        <w:t>Full Name: ________________________________________________________________</w:t>
      </w:r>
    </w:p>
    <w:p>
      <w:r>
        <w:rPr>
          <w:b w:val="0"/>
          <w:sz w:val="20"/>
        </w:rPr>
        <w:t>Position/Title: ___________________________________________________________</w:t>
      </w:r>
    </w:p>
    <w:p>
      <w:r>
        <w:rPr>
          <w:b w:val="0"/>
          <w:sz w:val="20"/>
        </w:rPr>
        <w:t>Company/Organisation: ____________________________________________________</w:t>
      </w:r>
    </w:p>
    <w:p>
      <w:r>
        <w:rPr>
          <w:b w:val="0"/>
          <w:sz w:val="20"/>
        </w:rPr>
        <w:t>Contact Information: _____________________________________________________</w:t>
      </w:r>
    </w:p>
    <w:p/>
    <w:p>
      <w:r>
        <w:rPr>
          <w:b/>
          <w:sz w:val="20"/>
        </w:rPr>
        <w:t>Professional Skills and Achievements:</w:t>
      </w:r>
    </w:p>
    <w:p>
      <w:r>
        <w:rPr>
          <w:b w:val="0"/>
          <w:sz w:val="20"/>
        </w:rPr>
        <w:t>During the period of association, the candidate has demonstrated exceptional skills in their role, including but not limited to:</w:t>
      </w:r>
    </w:p>
    <w:p>
      <w:r>
        <w:rPr>
          <w:b w:val="0"/>
          <w:sz w:val="20"/>
        </w:rPr>
        <w:t>• ____________________________________________________________________________</w:t>
      </w:r>
    </w:p>
    <w:p>
      <w:r>
        <w:rPr>
          <w:b w:val="0"/>
          <w:sz w:val="20"/>
        </w:rPr>
        <w:t>• ____________________________________________________________________________</w:t>
      </w:r>
    </w:p>
    <w:p>
      <w:r>
        <w:rPr>
          <w:b w:val="0"/>
          <w:sz w:val="20"/>
        </w:rPr>
        <w:t>• ____________________________________________________________________________</w:t>
      </w:r>
    </w:p>
    <w:p>
      <w:r>
        <w:rPr>
          <w:b w:val="0"/>
          <w:sz w:val="20"/>
        </w:rPr>
        <w:t>• ____________________________________________________________________________</w:t>
      </w:r>
    </w:p>
    <w:p/>
    <w:p>
      <w:r>
        <w:rPr>
          <w:b w:val="0"/>
          <w:sz w:val="20"/>
        </w:rPr>
        <w:t>Their ability to work collaboratively within teams, manage challenging situations, and deliver results to a high standard has been consistently evident.</w:t>
      </w:r>
    </w:p>
    <w:p/>
    <w:p>
      <w:r>
        <w:rPr>
          <w:b/>
          <w:sz w:val="20"/>
        </w:rPr>
        <w:t>Personal Attributes:</w:t>
      </w:r>
    </w:p>
    <w:p>
      <w:r>
        <w:rPr>
          <w:b w:val="0"/>
          <w:sz w:val="20"/>
        </w:rPr>
        <w:t>The candidate is known for their professionalism, reliability, and ethical conduct in the workplace. They maintain a positive attitude and possess excellent interpersonal skills, fostering a productive and respectful work environment.</w:t>
      </w:r>
    </w:p>
    <w:p/>
    <w:p>
      <w:r>
        <w:rPr>
          <w:b/>
          <w:sz w:val="20"/>
        </w:rPr>
        <w:t>Suitability and Recommendation:</w:t>
      </w:r>
    </w:p>
    <w:p>
      <w:r>
        <w:rPr>
          <w:b w:val="0"/>
          <w:sz w:val="20"/>
        </w:rPr>
        <w:t>Based on my direct experience working with the candidate, I confidently recommend them for any endeavour they choose to pursue. Their skills, dedication, and integrity are assets that will greatly contribute to future roles and responsibilities.</w:t>
      </w:r>
    </w:p>
    <w:p/>
    <w:p>
      <w:r>
        <w:rPr>
          <w:b/>
          <w:sz w:val="20"/>
        </w:rPr>
        <w:t>Legal Compliance and Confidentiality:</w:t>
      </w:r>
    </w:p>
    <w:p>
      <w:r>
        <w:rPr>
          <w:b w:val="0"/>
          <w:sz w:val="20"/>
        </w:rPr>
        <w:t>This letter has been prepared in accordance with applicable Australian laws governing professional references and privacy. It reflects my honest and factual assessment of the candidate’s professional capabilities and character to the best of my knowledge. The information contained herein is provided with full consent of the candidate and for the purpose intended.</w:t>
      </w:r>
    </w:p>
    <w:p/>
    <w:p/>
    <w:p>
      <w:r>
        <w:rPr>
          <w:b w:val="0"/>
          <w:sz w:val="20"/>
        </w:rPr>
        <w:t>Should you require any further information or clarification, please do not hesitate to contact me at the details provided above.</w:t>
      </w:r>
    </w:p>
    <w:p/>
    <w:p/>
    <w:p>
      <w:r>
        <w:rPr>
          <w:b w:val="0"/>
          <w:sz w:val="20"/>
        </w:rPr>
        <w:t>Yours faithfully,</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Name: ________________________________________________________________</w:t>
            </w:r>
          </w:p>
        </w:tc>
      </w:tr>
      <w:tr>
        <w:tc>
          <w:tcPr>
            <w:tcW w:type="dxa" w:w="9972"/>
            <w:tcBorders>
              <w:top w:val="nil"/>
              <w:left w:val="nil"/>
              <w:bottom w:val="nil"/>
              <w:right w:val="nil"/>
              <w:insideH w:val="nil"/>
              <w:insideV w:val="nil"/>
            </w:tcBorders>
          </w:tcPr>
          <w:p>
            <w:pPr>
              <w:jc w:val="left"/>
            </w:pPr>
            <w:r>
              <w:br/>
              <w:t>Signature: _____________________________________________________________</w:t>
            </w:r>
          </w:p>
        </w:tc>
      </w:tr>
      <w:tr>
        <w:tc>
          <w:tcPr>
            <w:tcW w:type="dxa" w:w="9972"/>
            <w:tcBorders>
              <w:top w:val="nil"/>
              <w:left w:val="nil"/>
              <w:bottom w:val="nil"/>
              <w:right w:val="nil"/>
              <w:insideH w:val="nil"/>
              <w:insideV w:val="nil"/>
            </w:tcBorders>
          </w:tcPr>
          <w:p>
            <w:pPr>
              <w:jc w:val="left"/>
            </w:pPr>
            <w:r>
              <w:t>Position/Title: _________________________________________________________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https://legaltemplates-au.com/professional-letter-of-recommendation/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professional-letter-of-recommendation/"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