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NOMINATION FORM</w:t>
      </w:r>
    </w:p>
    <w:p/>
    <w:p/>
    <w:p>
      <w:r>
        <w:rPr>
          <w:b/>
          <w:sz w:val="22"/>
        </w:rPr>
        <w:t>Nominee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</w:t>
      </w:r>
    </w:p>
    <w:p>
      <w:r>
        <w:rPr>
          <w:b w:val="0"/>
          <w:sz w:val="20"/>
        </w:rPr>
        <w:t>Residential Address: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>
      <w:r>
        <w:rPr>
          <w:b w:val="0"/>
          <w:sz w:val="20"/>
        </w:rPr>
        <w:t>Relationship to Nominator: _________________________________________________</w:t>
      </w:r>
    </w:p>
    <w:p/>
    <w:p>
      <w:r>
        <w:rPr>
          <w:b/>
          <w:sz w:val="22"/>
        </w:rPr>
        <w:t>Nominator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Residential Address: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2"/>
        </w:rPr>
        <w:t>Nomination Details:</w:t>
      </w:r>
    </w:p>
    <w:p>
      <w:r>
        <w:rPr>
          <w:b w:val="0"/>
          <w:sz w:val="20"/>
        </w:rPr>
        <w:t>Position/Role Nominated For: _______________________________________________</w:t>
      </w:r>
    </w:p>
    <w:p>
      <w:r>
        <w:rPr>
          <w:b w:val="0"/>
          <w:sz w:val="20"/>
        </w:rPr>
        <w:t>Reason for Nomination: 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Declaration by Nominator:</w:t>
      </w:r>
    </w:p>
    <w:p>
      <w:r>
        <w:rPr>
          <w:b w:val="0"/>
          <w:sz w:val="20"/>
        </w:rPr>
        <w:t>I, the undersigned Nominator, hereby nominate the above-named Nominee for the position/role specified above. I declare that the information provided is true and correct to the best of my knowledge and belief. I acknowledge that this nomination is subject to the rules and regulations governing the election or appointment process.</w:t>
      </w:r>
    </w:p>
    <w:p/>
    <w:p>
      <w:r>
        <w:rPr>
          <w:b/>
          <w:sz w:val="22"/>
        </w:rPr>
        <w:t>Declaration by Nominee:</w:t>
      </w:r>
    </w:p>
    <w:p>
      <w:r>
        <w:rPr>
          <w:b w:val="0"/>
          <w:sz w:val="20"/>
        </w:rPr>
        <w:t>I, the undersigned Nominee, accept the nomination for the position/role specified above. I agree to abide by all relevant rules, regulations, and applicable laws of Australia governing the role. I declare that the information provided is true and correct to the best of my knowledge and belief.</w:t>
      </w:r>
    </w:p>
    <w:p/>
    <w:p>
      <w:r>
        <w:rPr>
          <w:b/>
          <w:sz w:val="22"/>
        </w:rPr>
        <w:t>Privacy and Consent:</w:t>
      </w:r>
    </w:p>
    <w:p>
      <w:r>
        <w:rPr>
          <w:b w:val="0"/>
          <w:sz w:val="20"/>
        </w:rPr>
        <w:t>By signing this form, I consent to the collection, use, and disclosure of my personal information for the purposes of processing this nomination, in accordance with the applicable Australian privacy laws.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NOMINATOR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NOMINEE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Full Name: 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___________________________________________________</w:t>
            </w:r>
          </w:p>
        </w:tc>
      </w:tr>
    </w:tbl>
    <w:p/>
    <w:p/>
    <w:p>
      <w:r>
        <w:rPr>
          <w:b/>
          <w:sz w:val="22"/>
        </w:rPr>
        <w:t>Witness:</w:t>
      </w:r>
    </w:p>
    <w:p>
      <w:r>
        <w:rPr>
          <w:b w:val="0"/>
          <w:sz w:val="20"/>
        </w:rPr>
        <w:t>I, the undersigned, hereby certify that the signatures above were made in my presence and that I am not a party to this nomination.</w:t>
      </w:r>
    </w:p>
    <w:p/>
    <w:p>
      <w:r>
        <w:rPr>
          <w:b w:val="0"/>
          <w:sz w:val="20"/>
        </w:rPr>
        <w:t>Full Name of Witness: ________________________________________________</w:t>
      </w:r>
    </w:p>
    <w:p>
      <w:r>
        <w:rPr>
          <w:b w:val="0"/>
          <w:sz w:val="20"/>
        </w:rPr>
        <w:t>Address of Witness: _____________________________________________________</w:t>
      </w:r>
    </w:p>
    <w:p>
      <w:r>
        <w:rPr>
          <w:b w:val="0"/>
          <w:sz w:val="20"/>
        </w:rPr>
        <w:t>Phone Number of Witness: _______________________________________________</w:t>
      </w:r>
    </w:p>
    <w:p>
      <w:r>
        <w:rPr>
          <w:b w:val="0"/>
          <w:sz w:val="20"/>
        </w:rPr>
        <w:t>Signature of Witness: 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https://legaltemplates-au.com/printable-nomination-form/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printable-nomination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