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PRICE INCREASE LETTER</w:t>
      </w:r>
    </w:p>
    <w:p/>
    <w:p>
      <w:r>
        <w:rPr>
          <w:b/>
          <w:sz w:val="20"/>
        </w:rPr>
        <w:t>To:</w:t>
      </w:r>
    </w:p>
    <w:p>
      <w:r>
        <w:rPr>
          <w:b w:val="0"/>
          <w:sz w:val="20"/>
        </w:rPr>
        <w:t>_______________________________________________</w:t>
      </w:r>
    </w:p>
    <w:p>
      <w:r>
        <w:rPr>
          <w:b w:val="0"/>
          <w:sz w:val="20"/>
        </w:rPr>
        <w:t>Attention: _____________________________________</w:t>
      </w:r>
    </w:p>
    <w:p>
      <w:r>
        <w:rPr>
          <w:b w:val="0"/>
          <w:sz w:val="20"/>
        </w:rPr>
        <w:t>Address: _______________________________________</w:t>
      </w:r>
    </w:p>
    <w:p>
      <w:r>
        <w:rPr>
          <w:b w:val="0"/>
          <w:sz w:val="20"/>
        </w:rPr>
        <w:t>________________________________________________</w:t>
      </w:r>
    </w:p>
    <w:p/>
    <w:p>
      <w:r>
        <w:rPr>
          <w:b/>
          <w:sz w:val="20"/>
        </w:rPr>
        <w:t>From:</w:t>
      </w:r>
    </w:p>
    <w:p>
      <w:r>
        <w:rPr>
          <w:b w:val="0"/>
          <w:sz w:val="20"/>
        </w:rPr>
        <w:t>_______________________________________________</w:t>
      </w:r>
    </w:p>
    <w:p>
      <w:r>
        <w:rPr>
          <w:b w:val="0"/>
          <w:sz w:val="20"/>
        </w:rPr>
        <w:t>Position: ______________________________________</w:t>
      </w:r>
    </w:p>
    <w:p>
      <w:r>
        <w:rPr>
          <w:b w:val="0"/>
          <w:sz w:val="20"/>
        </w:rPr>
        <w:t>Company: ______________________________________</w:t>
      </w:r>
    </w:p>
    <w:p>
      <w:r>
        <w:rPr>
          <w:b w:val="0"/>
          <w:sz w:val="20"/>
        </w:rPr>
        <w:t>Address: _______________________________________</w:t>
      </w:r>
    </w:p>
    <w:p>
      <w:r>
        <w:rPr>
          <w:b w:val="0"/>
          <w:sz w:val="20"/>
        </w:rPr>
        <w:t>________________________________________________</w:t>
      </w:r>
    </w:p>
    <w:p/>
    <w:p/>
    <w:p>
      <w:r>
        <w:rPr>
          <w:b/>
          <w:sz w:val="20"/>
        </w:rPr>
        <w:t>Subject: Notice of Price Increase</w:t>
      </w:r>
    </w:p>
    <w:p/>
    <w:p/>
    <w:p>
      <w:r>
        <w:rPr>
          <w:b w:val="0"/>
          <w:sz w:val="20"/>
        </w:rPr>
        <w:t>Dear Sir/Madam,</w:t>
      </w:r>
    </w:p>
    <w:p/>
    <w:p>
      <w:r>
        <w:rPr>
          <w:b w:val="0"/>
          <w:sz w:val="20"/>
        </w:rPr>
        <w:t>We are writing to inform you of an upcoming change to our pricing structure which will affect the products and/or services you currently receive from us. This price adjustment is necessary to accommodate increased costs of materials, labour, and operational expenses while maintaining the high-quality standards you expect.</w:t>
      </w:r>
    </w:p>
    <w:p/>
    <w:p>
      <w:r>
        <w:rPr>
          <w:b/>
          <w:sz w:val="20"/>
        </w:rPr>
        <w:t>Effective Price Increase Details:</w:t>
      </w:r>
    </w:p>
    <w:p>
      <w:r>
        <w:rPr>
          <w:b w:val="0"/>
          <w:sz w:val="20"/>
        </w:rPr>
        <w:t>- Applicable Products/Services: ___________________________________________</w:t>
      </w:r>
    </w:p>
    <w:p>
      <w:r>
        <w:rPr>
          <w:b w:val="0"/>
          <w:sz w:val="20"/>
        </w:rPr>
        <w:t>- Current Price: ___________________________________________________________</w:t>
      </w:r>
    </w:p>
    <w:p>
      <w:r>
        <w:rPr>
          <w:b w:val="0"/>
          <w:sz w:val="20"/>
        </w:rPr>
        <w:t>- New Price: _______________________________________________________________</w:t>
      </w:r>
    </w:p>
    <w:p>
      <w:r>
        <w:rPr>
          <w:b w:val="0"/>
          <w:sz w:val="20"/>
        </w:rPr>
        <w:t>- Effective Date of Change: ________________________________________________</w:t>
      </w:r>
    </w:p>
    <w:p>
      <w:r>
        <w:rPr>
          <w:b w:val="0"/>
          <w:sz w:val="20"/>
        </w:rPr>
        <w:t>- Reason for Increase: _____________________________________________________</w:t>
      </w:r>
    </w:p>
    <w:p/>
    <w:p>
      <w:r>
        <w:rPr>
          <w:b w:val="0"/>
          <w:sz w:val="20"/>
        </w:rPr>
        <w:t>This price increase is in accordance with relevant Australian consumer law and contractual obligations. We affirm our commitment to transparency and fairness in all dealings and assure you that the adjustment reflects only necessary cost increments without compromising service quality or contractual terms.</w:t>
      </w:r>
    </w:p>
    <w:p/>
    <w:p>
      <w:r>
        <w:rPr>
          <w:b/>
          <w:sz w:val="20"/>
        </w:rPr>
        <w:t>Your Rights and Options:</w:t>
      </w:r>
    </w:p>
    <w:p>
      <w:r>
        <w:rPr>
          <w:b w:val="0"/>
          <w:sz w:val="20"/>
        </w:rPr>
        <w:t>You have the right to review the changes and, if applicable, renegotiate terms under the current agreement. Should you wish to discuss this matter further or have any concerns, please contact us promptly to arrange a meeting or correspondence.</w:t>
      </w:r>
    </w:p>
    <w:p/>
    <w:p>
      <w:r>
        <w:rPr>
          <w:b w:val="0"/>
          <w:sz w:val="20"/>
        </w:rPr>
        <w:t>We value your business and aim to continue serving you effectively. Thank you for your understanding and cooperation.</w:t>
      </w:r>
    </w:p>
    <w:p/>
    <w:p/>
    <w:p>
      <w:r>
        <w:rPr>
          <w:b w:val="0"/>
          <w:sz w:val="20"/>
        </w:rPr>
        <w:t>Yours faithfully,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Note: This notice complies with applicable Australian laws including the Competition and Consumer Act 2010 and any relevant contract terms agreed between parties.</w:t>
      </w:r>
    </w:p>
    <w:p/>
    <w:p>
      <w:r>
        <w:br w:type="page"/>
      </w:r>
    </w:p>
    <w:p>
      <w:pPr>
        <w:jc w:val="center"/>
      </w:pPr>
      <w:r>
        <w:rPr>
          <w:color w:val="555555"/>
          <w:sz w:val="24"/>
        </w:rPr>
        <w:t>Original source of this document:</w:t>
      </w:r>
    </w:p>
    <w:p>
      <w:pPr>
        <w:jc w:val="center"/>
      </w:pPr>
      <w:hyperlink r:id="rId9">
        <w:r>
          <w:rPr>
            <w:color w:val="0000FF"/>
            <w:u w:val="single"/>
          </w:rPr>
          <w:t>https://legaltemplates-au.com/price-increase-letter/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rice-increas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