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PRE-EMPLOYMENT MEDICAL ASSESSMENT FORM</w:t>
      </w:r>
    </w:p>
    <w:p/>
    <w:p>
      <w:r>
        <w:rPr>
          <w:b/>
          <w:sz w:val="22"/>
        </w:rPr>
        <w:t>1. PERSONAL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Position Applied For: 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/>
    <w:p>
      <w:r>
        <w:rPr>
          <w:b/>
          <w:sz w:val="22"/>
        </w:rPr>
        <w:t>2. MEDICAL HISTORY DECLARATION</w:t>
      </w:r>
    </w:p>
    <w:p>
      <w:r>
        <w:rPr>
          <w:b w:val="0"/>
          <w:sz w:val="20"/>
        </w:rPr>
        <w:t>Please answer the following questions truthfully and to the best of your knowledge.</w:t>
      </w:r>
    </w:p>
    <w:p/>
    <w:p>
      <w:r>
        <w:rPr>
          <w:b w:val="0"/>
          <w:sz w:val="20"/>
        </w:rPr>
        <w:t>a) Do you have any current or past medical conditions? If yes, please specify: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b) Have you ever been hospitalised or undergone surgery? If yes, please provide details: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c) Are you currently taking any medication? If yes, please specify: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d) Do you have any allergies? If yes, please list: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e) Do you have any physical or mental limitations that could affect your ability to perform job duties?</w:t>
      </w:r>
    </w:p>
    <w:p>
      <w:r>
        <w:rPr>
          <w:b w:val="0"/>
          <w:sz w:val="20"/>
        </w:rPr>
        <w:t>If yes, please describe: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f) Do you smoke, consume alcohol, or use recreational drugs? Please specify frequency if applicable: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3. PHYSICAL EXAMINATION (TO BE COMPLETED BY MEDICAL PRACTITIONER)</w:t>
      </w:r>
    </w:p>
    <w:p>
      <w:r>
        <w:rPr>
          <w:b w:val="0"/>
          <w:sz w:val="20"/>
        </w:rPr>
        <w:t>Height: ____________________ cm</w:t>
      </w:r>
    </w:p>
    <w:p>
      <w:r>
        <w:rPr>
          <w:b w:val="0"/>
          <w:sz w:val="20"/>
        </w:rPr>
        <w:t>Weight: ____________________ kg</w:t>
      </w:r>
    </w:p>
    <w:p>
      <w:r>
        <w:rPr>
          <w:b w:val="0"/>
          <w:sz w:val="20"/>
        </w:rPr>
        <w:t>Blood Pressure: ____________ mmHg</w:t>
      </w:r>
    </w:p>
    <w:p>
      <w:r>
        <w:rPr>
          <w:b w:val="0"/>
          <w:sz w:val="20"/>
        </w:rPr>
        <w:t>Pulse Rate: _______________ bpm</w:t>
      </w:r>
    </w:p>
    <w:p>
      <w:r>
        <w:rPr>
          <w:b w:val="0"/>
          <w:sz w:val="20"/>
        </w:rPr>
        <w:t>Vision: _____________________ (Corrected/Uncorrected)</w:t>
      </w:r>
    </w:p>
    <w:p>
      <w:r>
        <w:rPr>
          <w:b w:val="0"/>
          <w:sz w:val="20"/>
        </w:rPr>
        <w:t>Hearing: ____________________</w:t>
      </w:r>
    </w:p>
    <w:p>
      <w:r>
        <w:rPr>
          <w:b w:val="0"/>
          <w:sz w:val="20"/>
        </w:rPr>
        <w:t>Respiratory System: _________________________________________________</w:t>
      </w:r>
    </w:p>
    <w:p>
      <w:r>
        <w:rPr>
          <w:b w:val="0"/>
          <w:sz w:val="20"/>
        </w:rPr>
        <w:t>Cardiovascular System: ______________________________________________</w:t>
      </w:r>
    </w:p>
    <w:p>
      <w:r>
        <w:rPr>
          <w:b w:val="0"/>
          <w:sz w:val="20"/>
        </w:rPr>
        <w:t>Musculoskeletal System: _____________________________________________</w:t>
      </w:r>
    </w:p>
    <w:p>
      <w:r>
        <w:rPr>
          <w:b w:val="0"/>
          <w:sz w:val="20"/>
        </w:rPr>
        <w:t>Neurological Assessment: _____________________________________________</w:t>
      </w:r>
    </w:p>
    <w:p>
      <w:r>
        <w:rPr>
          <w:b w:val="0"/>
          <w:sz w:val="20"/>
        </w:rPr>
        <w:t>Other Observations: _________________________________________________</w:t>
      </w:r>
    </w:p>
    <w:p/>
    <w:p>
      <w:r>
        <w:rPr>
          <w:b/>
          <w:sz w:val="22"/>
        </w:rPr>
        <w:t>4. MEDICAL PRACTITIONER’S ASSESSMENT AND RECOMMENDATION</w:t>
      </w:r>
    </w:p>
    <w:p>
      <w:r>
        <w:rPr>
          <w:b w:val="0"/>
          <w:sz w:val="20"/>
        </w:rPr>
        <w:t>Based on my examination and the information provided, in my professional opinion:</w:t>
      </w:r>
    </w:p>
    <w:p>
      <w:r>
        <w:rPr>
          <w:b w:val="0"/>
          <w:sz w:val="20"/>
        </w:rPr>
        <w:t>☐ The Applicant is medically fit to perform the duties of the position applied for without limitations.</w:t>
      </w:r>
    </w:p>
    <w:p>
      <w:r>
        <w:rPr>
          <w:b w:val="0"/>
          <w:sz w:val="20"/>
        </w:rPr>
        <w:t>☐ The Applicant is medically fit to perform the duties of the position applied for with the following limitations: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☐ The Applicant is not medically fit to perform the duties of the position applied for.</w:t>
      </w:r>
    </w:p>
    <w:p/>
    <w:p>
      <w:r>
        <w:rPr>
          <w:b w:val="0"/>
          <w:sz w:val="20"/>
        </w:rPr>
        <w:t>Additional comments: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5. PRIVACY AND CONSENT</w:t>
      </w:r>
    </w:p>
    <w:p>
      <w:r>
        <w:rPr>
          <w:b w:val="0"/>
          <w:sz w:val="20"/>
        </w:rPr>
        <w:t>I acknowledge that the information provided in this Pre-Employment Medical Assessment Form is true and complete to the best of my knowledge.</w:t>
      </w:r>
    </w:p>
    <w:p>
      <w:r>
        <w:rPr>
          <w:b w:val="0"/>
          <w:sz w:val="20"/>
        </w:rPr>
        <w:t>I consent to the collection, use, and disclosure of my health information by the employer and authorised medical professionals for the purpose of assessing my suitability for employment.</w:t>
      </w:r>
    </w:p>
    <w:p>
      <w:r>
        <w:rPr>
          <w:b w:val="0"/>
          <w:sz w:val="20"/>
        </w:rPr>
        <w:t>I understand that this information will be handled in accordance with the Privacy Act 1988 (Cth) and relevant Australian privacy laws.</w:t>
      </w:r>
    </w:p>
    <w:p>
      <w:r>
        <w:rPr>
          <w:b w:val="0"/>
          <w:sz w:val="20"/>
        </w:rPr>
        <w:t>I authorise the medical practitioner to discuss the results of this examination with my prospective employer.</w:t>
      </w:r>
    </w:p>
    <w:p/>
    <w:p/>
    <w:p>
      <w:r>
        <w:rPr>
          <w:b/>
          <w:sz w:val="22"/>
        </w:rPr>
        <w:t>6. APPLICANT DECLARATION</w:t>
      </w:r>
    </w:p>
    <w:p>
      <w:r>
        <w:rPr>
          <w:b w:val="0"/>
          <w:sz w:val="20"/>
        </w:rPr>
        <w:t>I, the undersigned, declare that the information provided is accurate and complete. I understand that providing false or misleading information may result in withdrawal of the employment offer or termination of employment.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Applicant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</w:tbl>
    <w:p/>
    <w:p/>
    <w:p>
      <w:r>
        <w:rPr>
          <w:b/>
          <w:sz w:val="22"/>
        </w:rPr>
        <w:t>7. MEDICAL PRACTITIONER DECLARATION</w:t>
      </w:r>
    </w:p>
    <w:p>
      <w:r>
        <w:rPr>
          <w:b w:val="0"/>
          <w:sz w:val="20"/>
        </w:rPr>
        <w:t>I certify that I have conducted the medical examination to the best of my ability and find the above assessment to be a true reflection of the Applicant’s health status at the time of examination.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Medical Practitioner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Medical Practice / Clinic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Phone Number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</w:tbl>
    <w:p/>
    <w:p/>
    <w:p>
      <w:r>
        <w:rPr>
          <w:b/>
          <w:sz w:val="22"/>
        </w:rPr>
        <w:t>8. EMPLOYER USE ONLY</w:t>
      </w:r>
    </w:p>
    <w:p>
      <w:r>
        <w:rPr>
          <w:b w:val="0"/>
          <w:sz w:val="20"/>
        </w:rPr>
        <w:t>Recommended for Employment: ☐ Yes    ☐ No</w:t>
      </w:r>
    </w:p>
    <w:p>
      <w:r>
        <w:rPr>
          <w:b w:val="0"/>
          <w:sz w:val="20"/>
        </w:rPr>
        <w:t>Comments: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Employer Representative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Position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</w:tbl>
    <w:p/>
    <w:p/>
    <w:p>
      <w:pPr>
        <w:jc w:val="center"/>
      </w:pPr>
      <w:r>
        <w:rPr>
          <w:b/>
          <w:sz w:val="18"/>
        </w:rPr>
        <w:t>This Pre-Employment Medical Assessment Form complies with Australian workplace health and safety legislation and privacy requirements.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https://legaltemplates-au.com/pre-employment-medical-form/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re-employment-medical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