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CONSENT FORM</w:t>
      </w:r>
    </w:p>
    <w:p/>
    <w:p/>
    <w:p>
      <w:r>
        <w:rPr>
          <w:b w:val="0"/>
          <w:sz w:val="20"/>
        </w:rPr>
        <w:t>This Photography Consent Form (the “Form”) is intended to record the consent given by the individual named below (“Participant”) for the use of their image and/or voice in photographs, videos, and related media (collectively, “Materials”), in accordance with applicable Australian laws.</w:t>
      </w:r>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If Participant is under 18 years of age, Parent/Legal Guardian Information:</w:t>
      </w:r>
    </w:p>
    <w:p>
      <w:r>
        <w:rPr>
          <w:b w:val="0"/>
          <w:sz w:val="20"/>
        </w:rPr>
        <w:t>Full Name: ____________________________________________________________</w:t>
      </w:r>
    </w:p>
    <w:p>
      <w:r>
        <w:rPr>
          <w:b w:val="0"/>
          <w:sz w:val="20"/>
        </w:rPr>
        <w:t>Relationship to Participant: 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Purpose of Photography:</w:t>
      </w:r>
    </w:p>
    <w:p>
      <w:r>
        <w:rPr>
          <w:b w:val="0"/>
          <w:sz w:val="20"/>
        </w:rPr>
        <w:t>The Participant consents to the recording and use of the Materials by the Photographer and its authorized representatives for legitimate purposes including, but not limited to, promotional, advertising, marketing, educational, and editorial uses in any media worldwide.</w:t>
      </w:r>
    </w:p>
    <w:p/>
    <w:p>
      <w:r>
        <w:rPr>
          <w:b/>
          <w:sz w:val="20"/>
        </w:rPr>
        <w:t>Grant of Permission:</w:t>
      </w:r>
    </w:p>
    <w:p>
      <w:r>
        <w:rPr>
          <w:b w:val="0"/>
          <w:sz w:val="20"/>
        </w:rPr>
        <w:t>The Participant hereby grants the Photographer and their assigns, licensees, and successors the perpetual, irrevocable, worldwide, royalty-free, and unrestricted right to use, reproduce, modify, publish, distribute, and publicly display the Materials for any lawful purpose.</w:t>
      </w:r>
    </w:p>
    <w:p/>
    <w:p>
      <w:r>
        <w:rPr>
          <w:b/>
          <w:sz w:val="20"/>
        </w:rPr>
        <w:t>No Obligation and No Compensation:</w:t>
      </w:r>
    </w:p>
    <w:p>
      <w:r>
        <w:rPr>
          <w:b w:val="0"/>
          <w:sz w:val="20"/>
        </w:rPr>
        <w:t>The Participant acknowledges that there is no obligation on the part of the Photographer to use the Materials and that the Participant will not receive any compensation, payment, or other remuneration for the use of the Materials.</w:t>
      </w:r>
    </w:p>
    <w:p/>
    <w:p>
      <w:r>
        <w:rPr>
          <w:b/>
          <w:sz w:val="20"/>
        </w:rPr>
        <w:t>Release and Waiver:</w:t>
      </w:r>
    </w:p>
    <w:p>
      <w:r>
        <w:rPr>
          <w:b w:val="0"/>
          <w:sz w:val="20"/>
        </w:rPr>
        <w:t>The Participant releases and discharges the Photographer from all claims, demands, liabilities, damages, and causes of action arising out of or related to the use of the Materials, including without limitation any claims for defamation, invasion of privacy, or violation of moral rights.</w:t>
      </w:r>
    </w:p>
    <w:p/>
    <w:p>
      <w:r>
        <w:rPr>
          <w:b/>
          <w:sz w:val="20"/>
        </w:rPr>
        <w:t>Privacy and Confidentiality:</w:t>
      </w:r>
    </w:p>
    <w:p>
      <w:r>
        <w:rPr>
          <w:b w:val="0"/>
          <w:sz w:val="20"/>
        </w:rPr>
        <w:t>The Photographer agrees to handle and protect the Participant’s personal information in accordance with the Australian Privacy Principles under the Privacy Act 1988 (Cth). Personal information will only be used in connection with the purposes described in this Form and will not be disclosed to unauthorized third parties.</w:t>
      </w:r>
    </w:p>
    <w:p/>
    <w:p>
      <w:r>
        <w:rPr>
          <w:b/>
          <w:sz w:val="20"/>
        </w:rPr>
        <w:t>Participant Representations:</w:t>
      </w:r>
    </w:p>
    <w:p>
      <w:r>
        <w:rPr>
          <w:b w:val="0"/>
          <w:sz w:val="20"/>
        </w:rPr>
        <w:t>The Participant represents and warrants that they have read this Form carefully, understand its contents, and have the legal capacity to execute this consent. If the Participant is under 18 years old, the Parent/Legal Guardian represents and warrants that they have the legal authority to grant this consent on behalf of the Participant.</w:t>
      </w:r>
    </w:p>
    <w:p/>
    <w:p>
      <w:r>
        <w:rPr>
          <w:b/>
          <w:sz w:val="20"/>
        </w:rPr>
        <w:t>Governing Law and Jurisdiction:</w:t>
      </w:r>
    </w:p>
    <w:p>
      <w:r>
        <w:rPr>
          <w:b w:val="0"/>
          <w:sz w:val="20"/>
        </w:rPr>
        <w:t>This Form shall be governed by and construed in accordance with the laws of the Commonwealth of Australia and the relevant State or Territory. Any disputes arising from or in connection with this Form shall be subject to the exclusive jurisdiction of the courts of Australia.</w:t>
      </w:r>
    </w:p>
    <w:p/>
    <w:p>
      <w:r>
        <w:rPr>
          <w:b/>
          <w:sz w:val="20"/>
        </w:rPr>
        <w:t>Severability:</w:t>
      </w:r>
    </w:p>
    <w:p>
      <w:r>
        <w:rPr>
          <w:b w:val="0"/>
          <w:sz w:val="20"/>
        </w:rPr>
        <w:t>If any provision of this Form is held to be invalid or unenforceable under applicable law, the remaining provisions shall remain in full force and effect.</w:t>
      </w:r>
    </w:p>
    <w:p/>
    <w:p>
      <w:r>
        <w:rPr>
          <w:b/>
          <w:sz w:val="20"/>
        </w:rPr>
        <w:t>Entire Agreement:</w:t>
      </w:r>
    </w:p>
    <w:p>
      <w:r>
        <w:rPr>
          <w:b w:val="0"/>
          <w:sz w:val="20"/>
        </w:rPr>
        <w:t>This Form constitutes the entire agreement between the Participant and the Photographer regarding the subject matter and supersedes all prior agreements or understandings, whether written or oral.</w:t>
      </w:r>
    </w:p>
    <w:p/>
    <w:p/>
    <w:p>
      <w:r>
        <w:rPr>
          <w:b/>
          <w:sz w:val="20"/>
        </w:rPr>
        <w:t>Signature Section:</w:t>
      </w:r>
    </w:p>
    <w:p>
      <w:r>
        <w:rPr>
          <w:b w:val="0"/>
          <w:sz w:val="20"/>
        </w:rPr>
        <w:t>Please sign below to indicate your consent to the terms of this Photography Consent Form.</w:t>
      </w:r>
    </w:p>
    <w:p/>
    <w:p>
      <w:r>
        <w:rPr>
          <w:b w:val="0"/>
          <w:sz w:val="20"/>
        </w:rPr>
        <w:t>Location: _______________________________________________________________</w:t>
      </w:r>
    </w:p>
    <w:p>
      <w:r>
        <w:rPr>
          <w:b w:val="0"/>
          <w:sz w:val="20"/>
        </w:rPr>
        <w:t>Date: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Parent/Legal Guardian (if Participant under 18)</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r>
        <w:tc>
          <w:tcPr>
            <w:tcW w:type="dxa" w:w="4986"/>
            <w:tcBorders>
              <w:top w:val="nil"/>
              <w:left w:val="nil"/>
              <w:bottom w:val="nil"/>
              <w:right w:val="nil"/>
              <w:insideH w:val="nil"/>
              <w:insideV w:val="nil"/>
            </w:tcBorders>
          </w:tcPr>
          <w:p>
            <w:pPr>
              <w:jc w:val="center"/>
            </w:pPr>
            <w:r/>
          </w:p>
        </w:tc>
        <w:tc>
          <w:tcPr>
            <w:tcW w:type="dxa" w:w="4986"/>
            <w:tcBorders>
              <w:top w:val="nil"/>
              <w:left w:val="nil"/>
              <w:bottom w:val="nil"/>
              <w:right w:val="nil"/>
              <w:insideH w:val="nil"/>
              <w:insideV w:val="nil"/>
            </w:tcBorders>
          </w:tcPr>
          <w:p>
            <w:pPr>
              <w:jc w:val="center"/>
            </w:pPr>
            <w:r>
              <w:t>Relationship to Participant: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https://legaltemplates-au.com/photography-consent-form/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hotography-consen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