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CONSENT FORM</w:t>
      </w:r>
    </w:p>
    <w:p/>
    <w:p/>
    <w:p>
      <w:r>
        <w:rPr>
          <w:b/>
          <w:sz w:val="20"/>
        </w:rPr>
        <w:t>I hereby grant permission to the undersigned organisation, its representatives, employees, and agents to take and use photographs and/or video recordings of me, as described below, for the purposes set out herein.</w:t>
      </w:r>
    </w:p>
    <w:p/>
    <w:p>
      <w:r>
        <w:rPr>
          <w:b/>
          <w:sz w:val="22"/>
        </w:rPr>
        <w:t>1. Purpose of Consent</w:t>
      </w:r>
    </w:p>
    <w:p>
      <w:r>
        <w:rPr>
          <w:b w:val="0"/>
          <w:sz w:val="20"/>
        </w:rPr>
        <w:t>The photographs and/or video recordings may be used for marketing, promotional, educational, or informational purposes, including but not limited to publications, websites, social media, presentations, and advertising. This consent is granted without expectation of compensation or remuneration.</w:t>
      </w:r>
    </w:p>
    <w:p/>
    <w:p>
      <w:r>
        <w:rPr>
          <w:b/>
          <w:sz w:val="22"/>
        </w:rPr>
        <w:t>2. Details of Photographs and/or Video Recordings</w:t>
      </w:r>
    </w:p>
    <w:p>
      <w:r>
        <w:rPr>
          <w:b w:val="0"/>
          <w:sz w:val="20"/>
        </w:rPr>
        <w:t>The consent applies to all photographs and/or video recordings taken on behalf of the organisation during events, activities, or any other circumstance involving the undersigned.</w:t>
      </w:r>
    </w:p>
    <w:p/>
    <w:p>
      <w:r>
        <w:rPr>
          <w:b/>
          <w:sz w:val="22"/>
        </w:rPr>
        <w:t>3. Rights Granted</w:t>
      </w:r>
    </w:p>
    <w:p>
      <w:r>
        <w:rPr>
          <w:b w:val="0"/>
          <w:sz w:val="20"/>
        </w:rPr>
        <w:t>I grant the organisation the irrevocable, perpetual, royalty-free right to use, reproduce, edit, adapt, publish, and distribute the photographs and/or video recordings in any media worldwide without further approval from me. I understand that the photographs and/or video recordings may be modified or combined with other images or text.</w:t>
      </w:r>
    </w:p>
    <w:p/>
    <w:p>
      <w:r>
        <w:rPr>
          <w:b/>
          <w:sz w:val="22"/>
        </w:rPr>
        <w:t>4. Withdrawal of Consent</w:t>
      </w:r>
    </w:p>
    <w:p>
      <w:r>
        <w:rPr>
          <w:b w:val="0"/>
          <w:sz w:val="20"/>
        </w:rPr>
        <w:t>I understand that I have the right to withdraw this consent at any time by providing written notice to the organisation. Withdrawal of consent will not affect any use of the photographs and/or video recordings made prior to receipt of the withdrawal.</w:t>
      </w:r>
    </w:p>
    <w:p/>
    <w:p>
      <w:r>
        <w:rPr>
          <w:b/>
          <w:sz w:val="22"/>
        </w:rPr>
        <w:t>5. Privacy and Confidentiality</w:t>
      </w:r>
    </w:p>
    <w:p>
      <w:r>
        <w:rPr>
          <w:b w:val="0"/>
          <w:sz w:val="20"/>
        </w:rPr>
        <w:t>The organisation will handle personal information contained in the photographs and/or video recordings in accordance with applicable Australian privacy laws, including the Privacy Act 1988 (Cth). The organisation will take reasonable steps to protect the confidentiality and security of my personal information.</w:t>
      </w:r>
    </w:p>
    <w:p/>
    <w:p>
      <w:r>
        <w:rPr>
          <w:b/>
          <w:sz w:val="22"/>
        </w:rPr>
        <w:t>6. No Obligation</w:t>
      </w:r>
    </w:p>
    <w:p>
      <w:r>
        <w:rPr>
          <w:b w:val="0"/>
          <w:sz w:val="20"/>
        </w:rPr>
        <w:t>I acknowledge that I am under no obligation to consent to the use of my photographs and/or video recordings and that my decision will not affect my relationship with the organisation.</w:t>
      </w:r>
    </w:p>
    <w:p/>
    <w:p>
      <w:r>
        <w:rPr>
          <w:b/>
          <w:sz w:val="22"/>
        </w:rPr>
        <w:t>7. Legal Compliance</w:t>
      </w:r>
    </w:p>
    <w:p>
      <w:r>
        <w:rPr>
          <w:b w:val="0"/>
          <w:sz w:val="20"/>
        </w:rPr>
        <w:t>This consent form is intended to be legally binding and enforceable under the laws of Australia. By signing below, I confirm that I have read, understood, and agree to the terms set out in this form.</w:t>
      </w:r>
    </w:p>
    <w:p/>
    <w:p/>
    <w:p>
      <w:r>
        <w:rPr>
          <w:b/>
          <w:sz w:val="22"/>
        </w:rPr>
        <w:t>Personal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val="0"/>
          <w:sz w:val="20"/>
        </w:rPr>
        <w:t>Signature: _____________________________________________________________</w:t>
      </w:r>
    </w:p>
    <w:p>
      <w:r>
        <w:rPr>
          <w:b w:val="0"/>
          <w:sz w:val="20"/>
        </w:rPr>
        <w:t>Printed Name: _________________________________________________________</w:t>
      </w:r>
    </w:p>
    <w:p>
      <w:r>
        <w:rPr>
          <w:b w:val="0"/>
          <w:sz w:val="20"/>
        </w:rPr>
        <w:t>Date: _________________________________________________________________</w:t>
      </w:r>
    </w:p>
    <w:p/>
    <w:p/>
    <w:p>
      <w:r>
        <w:rPr>
          <w:b/>
          <w:sz w:val="22"/>
        </w:rPr>
        <w:t>Witness (optional)</w:t>
      </w:r>
    </w:p>
    <w:p>
      <w:r>
        <w:rPr>
          <w:b w:val="0"/>
          <w:sz w:val="20"/>
        </w:rPr>
        <w:t>Full Name: 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CONSENTER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https://legaltemplates-au.com/photo-consent-form/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hoto-consen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