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 INCREASE LETTER</w:t>
      </w:r>
    </w:p>
    <w:p/>
    <w:p/>
    <w:p>
      <w:r>
        <w:rPr>
          <w:b/>
          <w:sz w:val="20"/>
        </w:rPr>
        <w:t>Employee Details:</w:t>
      </w:r>
    </w:p>
    <w:p>
      <w:r>
        <w:rPr>
          <w:b w:val="0"/>
          <w:sz w:val="20"/>
        </w:rPr>
        <w:t>Full Name: ____________________________________________________________</w:t>
      </w:r>
    </w:p>
    <w:p>
      <w:r>
        <w:rPr>
          <w:b w:val="0"/>
          <w:sz w:val="20"/>
        </w:rPr>
        <w:t>Position: ______________________________________________________________</w:t>
      </w:r>
    </w:p>
    <w:p>
      <w:r>
        <w:rPr>
          <w:b w:val="0"/>
          <w:sz w:val="20"/>
        </w:rPr>
        <w:t>Department: ____________________________________________________________</w:t>
      </w:r>
    </w:p>
    <w:p>
      <w:r>
        <w:rPr>
          <w:b w:val="0"/>
          <w:sz w:val="20"/>
        </w:rPr>
        <w:t>Employee ID (if applicable): ____________________________________________</w:t>
      </w:r>
    </w:p>
    <w:p/>
    <w:p/>
    <w:p>
      <w:r>
        <w:rPr>
          <w:b/>
          <w:sz w:val="20"/>
        </w:rPr>
        <w:t>Employer Details:</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w:t>
      </w:r>
    </w:p>
    <w:p>
      <w:r>
        <w:rPr>
          <w:b w:val="0"/>
          <w:sz w:val="20"/>
        </w:rPr>
        <w:t>Position: ______________________________________________________________</w:t>
      </w:r>
    </w:p>
    <w:p/>
    <w:p/>
    <w:p>
      <w:r>
        <w:rPr>
          <w:b w:val="0"/>
          <w:sz w:val="20"/>
        </w:rPr>
        <w:t>Dear ________________________________,</w:t>
      </w:r>
    </w:p>
    <w:p/>
    <w:p/>
    <w:p>
      <w:r>
        <w:rPr>
          <w:b w:val="0"/>
          <w:sz w:val="20"/>
        </w:rPr>
        <w:t>We are pleased to inform you that, in recognition of your contributions and dedication, your remuneration will be increased effective immediately as per the terms set out below.</w:t>
      </w:r>
    </w:p>
    <w:p/>
    <w:p/>
    <w:p>
      <w:r>
        <w:rPr>
          <w:b/>
          <w:sz w:val="20"/>
        </w:rPr>
        <w:t>Details of Pay Increase:</w:t>
      </w:r>
    </w:p>
    <w:p>
      <w:r>
        <w:rPr>
          <w:b w:val="0"/>
          <w:sz w:val="20"/>
        </w:rPr>
        <w:t>Current Position: _______________________________________________________</w:t>
      </w:r>
    </w:p>
    <w:p>
      <w:r>
        <w:rPr>
          <w:b w:val="0"/>
          <w:sz w:val="20"/>
        </w:rPr>
        <w:t>Current Salary / Wage: _________________________________________________</w:t>
      </w:r>
    </w:p>
    <w:p>
      <w:r>
        <w:rPr>
          <w:b w:val="0"/>
          <w:sz w:val="20"/>
        </w:rPr>
        <w:t>New Salary / Wage: ______________________________________________________</w:t>
      </w:r>
    </w:p>
    <w:p>
      <w:r>
        <w:rPr>
          <w:b w:val="0"/>
          <w:sz w:val="20"/>
        </w:rPr>
        <w:t>Effective Date of Increase: _____________________________________________</w:t>
      </w:r>
    </w:p>
    <w:p>
      <w:r>
        <w:rPr>
          <w:b w:val="0"/>
          <w:sz w:val="20"/>
        </w:rPr>
        <w:t>Pay Frequency (e.g., weekly, fortnightly, monthly): ______________________</w:t>
      </w:r>
    </w:p>
    <w:p>
      <w:r>
        <w:rPr>
          <w:b w:val="0"/>
          <w:sz w:val="20"/>
        </w:rPr>
        <w:t>Reason for Increase: ____________________________________________________</w:t>
      </w:r>
    </w:p>
    <w:p/>
    <w:p/>
    <w:p>
      <w:r>
        <w:rPr>
          <w:b/>
          <w:sz w:val="20"/>
        </w:rPr>
        <w:t>Terms and Conditions:</w:t>
      </w:r>
    </w:p>
    <w:p>
      <w:r>
        <w:rPr>
          <w:b w:val="0"/>
          <w:sz w:val="20"/>
        </w:rPr>
        <w:t>1. This pay increase is subject to all applicable laws and regulations governing employment in Australia, including the Fair Work Act 2009 and any relevant modern awards or enterprise agreements.</w:t>
      </w:r>
    </w:p>
    <w:p>
      <w:r>
        <w:rPr>
          <w:b w:val="0"/>
          <w:sz w:val="20"/>
        </w:rPr>
        <w:t>2. Your employment terms and conditions, other than remuneration, remain unchanged unless otherwise specified in writing.</w:t>
      </w:r>
    </w:p>
    <w:p>
      <w:r>
        <w:rPr>
          <w:b w:val="0"/>
          <w:sz w:val="20"/>
        </w:rPr>
        <w:t>3. This increase does not create any entitlement to further increases or bonuses unless expressly agreed upon in writing.</w:t>
      </w:r>
    </w:p>
    <w:p>
      <w:r>
        <w:rPr>
          <w:b w:val="0"/>
          <w:sz w:val="20"/>
        </w:rPr>
        <w:t>4. You are required to continue performing your duties to the standards expected by the employer.</w:t>
      </w:r>
    </w:p>
    <w:p>
      <w:r>
        <w:rPr>
          <w:b w:val="0"/>
          <w:sz w:val="20"/>
        </w:rPr>
        <w:t>5. The employer reserves the right to amend remuneration terms in accordance with applicable laws and agreements.</w:t>
      </w:r>
    </w:p>
    <w:p/>
    <w:p/>
    <w:p>
      <w:r>
        <w:rPr>
          <w:b/>
          <w:sz w:val="20"/>
        </w:rPr>
        <w:t>Employee Obligations:</w:t>
      </w:r>
    </w:p>
    <w:p>
      <w:r>
        <w:rPr>
          <w:b w:val="0"/>
          <w:sz w:val="20"/>
        </w:rPr>
        <w:t>1. You must acknowledge acceptance of this pay increase by signing below.</w:t>
      </w:r>
    </w:p>
    <w:p>
      <w:r>
        <w:rPr>
          <w:b w:val="0"/>
          <w:sz w:val="20"/>
        </w:rPr>
        <w:t>2. You agree to comply with all company policies, procedures, and codes of conduct.</w:t>
      </w:r>
    </w:p>
    <w:p>
      <w:r>
        <w:rPr>
          <w:b w:val="0"/>
          <w:sz w:val="20"/>
        </w:rPr>
        <w:t>3. You acknowledge that this letter forms part of your employment documentation.</w:t>
      </w:r>
    </w:p>
    <w:p/>
    <w:p/>
    <w:p>
      <w:r>
        <w:rPr>
          <w:b/>
          <w:sz w:val="20"/>
        </w:rPr>
        <w:t>Confidentiality:</w:t>
      </w:r>
    </w:p>
    <w:p>
      <w:r>
        <w:rPr>
          <w:b w:val="0"/>
          <w:sz w:val="20"/>
        </w:rPr>
        <w:t>The terms of this pay increase letter are confidential and must not be disclosed to any third party without prior written consent from the employer, except as required by law.</w:t>
      </w:r>
    </w:p>
    <w:p/>
    <w:p/>
    <w:p>
      <w:r>
        <w:rPr>
          <w:b/>
          <w:sz w:val="20"/>
        </w:rPr>
        <w:t>Dispute Resolution:</w:t>
      </w:r>
    </w:p>
    <w:p>
      <w:r>
        <w:rPr>
          <w:b w:val="0"/>
          <w:sz w:val="20"/>
        </w:rPr>
        <w:t>Any dispute arising out of or in connection with this pay increase shall be resolved in accordance with the dispute resolution procedures under the Fair Work Act 2009 or as otherwise agreed.</w:t>
      </w:r>
    </w:p>
    <w:p/>
    <w:p/>
    <w:p>
      <w:r>
        <w:rPr>
          <w:b/>
          <w:sz w:val="20"/>
        </w:rPr>
        <w:t>Governing Law:</w:t>
      </w:r>
    </w:p>
    <w:p>
      <w:r>
        <w:rPr>
          <w:b w:val="0"/>
          <w:sz w:val="20"/>
        </w:rPr>
        <w:t>This pay increase letter is governed by and construed in accordance with the laws of the Commonwealth of Australia and the state or territory in which the employee is employed.</w:t>
      </w:r>
    </w:p>
    <w:p/>
    <w:p/>
    <w:p>
      <w:r>
        <w:rPr>
          <w:b w:val="0"/>
          <w:sz w:val="20"/>
        </w:rPr>
        <w:t>Please sign below to indicate your acceptance of the terms of this pay increase.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https://legaltemplates-au.com/pay-increase-letter/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ay-increas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