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PARKING FINE APPEAL LETTER</w:t>
      </w:r>
    </w:p>
    <w:p/>
    <w:p/>
    <w:p>
      <w:r>
        <w:rPr>
          <w:b/>
          <w:sz w:val="22"/>
        </w:rPr>
        <w:t>To:</w:t>
      </w:r>
    </w:p>
    <w:p>
      <w:r>
        <w:rPr>
          <w:b w:val="0"/>
          <w:sz w:val="20"/>
        </w:rPr>
        <w:t>Parking Infringement Review Officer</w:t>
      </w:r>
    </w:p>
    <w:p>
      <w:r>
        <w:rPr>
          <w:b w:val="0"/>
          <w:sz w:val="20"/>
        </w:rPr>
        <w:t>Local Council/Authority Name</w:t>
      </w:r>
    </w:p>
    <w:p>
      <w:r>
        <w:rPr>
          <w:b w:val="0"/>
          <w:sz w:val="20"/>
        </w:rPr>
        <w:t>Address Line 1</w:t>
      </w:r>
    </w:p>
    <w:p>
      <w:r>
        <w:rPr>
          <w:b w:val="0"/>
          <w:sz w:val="20"/>
        </w:rPr>
        <w:t>Address Line 2</w:t>
      </w:r>
    </w:p>
    <w:p>
      <w:r>
        <w:rPr>
          <w:b w:val="0"/>
          <w:sz w:val="20"/>
        </w:rPr>
        <w:t>City, State, Postcode</w:t>
      </w:r>
    </w:p>
    <w:p/>
    <w:p/>
    <w:p>
      <w:r>
        <w:rPr>
          <w:b/>
          <w:sz w:val="22"/>
        </w:rPr>
        <w:t>From: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City, State, Postcode: _________________________________________________</w:t>
      </w:r>
    </w:p>
    <w:p>
      <w:r>
        <w:rPr>
          <w:b w:val="0"/>
          <w:sz w:val="20"/>
        </w:rPr>
        <w:t>Phone Number: 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</w:t>
      </w:r>
    </w:p>
    <w:p/>
    <w:p/>
    <w:p>
      <w:r>
        <w:rPr>
          <w:b/>
          <w:sz w:val="20"/>
        </w:rPr>
        <w:t>Subject: Appeal Against Parking Infringement Notice</w:t>
      </w:r>
    </w:p>
    <w:p/>
    <w:p>
      <w:r>
        <w:rPr>
          <w:b w:val="0"/>
          <w:sz w:val="20"/>
        </w:rPr>
        <w:t>Dear Sir/Madam,</w:t>
      </w:r>
    </w:p>
    <w:p/>
    <w:p>
      <w:r>
        <w:rPr>
          <w:b w:val="0"/>
          <w:sz w:val="20"/>
        </w:rPr>
        <w:t>I am writing to formally appeal against the parking infringement notice issued to me. Below are the details pertinent to the infringement and my grounds for appeal.</w:t>
      </w:r>
    </w:p>
    <w:p/>
    <w:p/>
    <w:p>
      <w:r>
        <w:rPr>
          <w:b/>
          <w:sz w:val="22"/>
        </w:rPr>
        <w:t>1. Infringement Notice Details</w:t>
      </w:r>
    </w:p>
    <w:p>
      <w:r>
        <w:rPr>
          <w:b w:val="0"/>
          <w:sz w:val="20"/>
        </w:rPr>
        <w:t>Infringement Notice Number: ____________________________________________</w:t>
      </w:r>
    </w:p>
    <w:p>
      <w:r>
        <w:rPr>
          <w:b w:val="0"/>
          <w:sz w:val="20"/>
        </w:rPr>
        <w:t>Vehicle Registration Number: ____________________________________________</w:t>
      </w:r>
    </w:p>
    <w:p>
      <w:r>
        <w:rPr>
          <w:b w:val="0"/>
          <w:sz w:val="20"/>
        </w:rPr>
        <w:t>Date and Time of Infringement: _________________________________________</w:t>
      </w:r>
    </w:p>
    <w:p>
      <w:r>
        <w:rPr>
          <w:b w:val="0"/>
          <w:sz w:val="20"/>
        </w:rPr>
        <w:t>Location of Alleged Offence: ___________________________________________</w:t>
      </w:r>
    </w:p>
    <w:p>
      <w:r>
        <w:rPr>
          <w:b w:val="0"/>
          <w:sz w:val="20"/>
        </w:rPr>
        <w:t>Amount of Fine: ________________________________________________________</w:t>
      </w:r>
    </w:p>
    <w:p/>
    <w:p/>
    <w:p>
      <w:r>
        <w:rPr>
          <w:b/>
          <w:sz w:val="22"/>
        </w:rPr>
        <w:t>2. Grounds for Appeal</w:t>
      </w:r>
    </w:p>
    <w:p>
      <w:r>
        <w:rPr>
          <w:b w:val="0"/>
          <w:sz w:val="20"/>
        </w:rPr>
        <w:t>I submit the following grounds for appealing this infringement notice:</w:t>
      </w:r>
    </w:p>
    <w:p/>
    <w:p>
      <w:pPr>
        <w:pStyle w:val="ListBullet"/>
      </w:pPr>
      <w:r>
        <w:t>The parking signs were unclear, missing, or obscured at the location.</w:t>
      </w:r>
    </w:p>
    <w:p>
      <w:pPr>
        <w:pStyle w:val="ListBullet"/>
      </w:pPr>
      <w:r>
        <w:t>I had a valid parking permit displayed correctly at the time of the alleged offence.</w:t>
      </w:r>
    </w:p>
    <w:p>
      <w:pPr>
        <w:pStyle w:val="ListBullet"/>
      </w:pPr>
      <w:r>
        <w:t>The vehicle was parked in accordance with the applicable parking regulations.</w:t>
      </w:r>
    </w:p>
    <w:p>
      <w:pPr>
        <w:pStyle w:val="ListBullet"/>
      </w:pPr>
      <w:r>
        <w:t>There was a medical emergency or other urgent circumstance necessitating parking.</w:t>
      </w:r>
    </w:p>
    <w:p>
      <w:pPr>
        <w:pStyle w:val="ListBullet"/>
      </w:pPr>
      <w:r>
        <w:t>The infringement notice contains incorrect or incomplete information.</w:t>
      </w:r>
    </w:p>
    <w:p>
      <w:pPr>
        <w:pStyle w:val="ListBullet"/>
      </w:pPr>
      <w:r>
        <w:t>I was not the driver or person responsible for the vehicle at the time.</w:t>
      </w:r>
    </w:p>
    <w:p>
      <w:pPr>
        <w:pStyle w:val="ListBullet"/>
      </w:pPr>
      <w:r>
        <w:t>Other relevant facts and explanations (please provide details below):</w:t>
      </w:r>
    </w:p>
    <w:p/>
    <w:p/>
    <w:p/>
    <w:p>
      <w:r>
        <w:rPr>
          <w:b w:val="0"/>
          <w:sz w:val="20"/>
        </w:rPr>
        <w:t>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</w:t>
      </w:r>
    </w:p>
    <w:p/>
    <w:p/>
    <w:p>
      <w:r>
        <w:rPr>
          <w:b/>
          <w:sz w:val="22"/>
        </w:rPr>
        <w:t>3. Supporting Evidence</w:t>
      </w:r>
    </w:p>
    <w:p>
      <w:r>
        <w:rPr>
          <w:b w:val="0"/>
          <w:sz w:val="20"/>
        </w:rPr>
        <w:t>I have attached the following evidence to support my appeal:</w:t>
      </w:r>
    </w:p>
    <w:p>
      <w:pPr>
        <w:pStyle w:val="ListBullet"/>
      </w:pPr>
      <w:r>
        <w:t>Photographs of the parking location, signs, and vehicle.</w:t>
      </w:r>
    </w:p>
    <w:p>
      <w:pPr>
        <w:pStyle w:val="ListBullet"/>
      </w:pPr>
      <w:r>
        <w:t>Copy of valid parking permit or other authorisations.</w:t>
      </w:r>
    </w:p>
    <w:p>
      <w:pPr>
        <w:pStyle w:val="ListBullet"/>
      </w:pPr>
      <w:r>
        <w:t>Statutory declarations or witness statements.</w:t>
      </w:r>
    </w:p>
    <w:p>
      <w:pPr>
        <w:pStyle w:val="ListBullet"/>
      </w:pPr>
      <w:r>
        <w:t>Medical or emergency documentation (if applicable).</w:t>
      </w:r>
    </w:p>
    <w:p>
      <w:pPr>
        <w:pStyle w:val="ListBullet"/>
      </w:pPr>
      <w:r>
        <w:t>Any other relevant documents or evidence (please specify).</w:t>
      </w:r>
    </w:p>
    <w:p/>
    <w:p/>
    <w:p>
      <w:r>
        <w:rPr>
          <w:b w:val="0"/>
          <w:sz w:val="20"/>
        </w:rPr>
        <w:t>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</w:t>
      </w:r>
    </w:p>
    <w:p/>
    <w:p/>
    <w:p>
      <w:r>
        <w:rPr>
          <w:b/>
          <w:sz w:val="22"/>
        </w:rPr>
        <w:t>4. Legal Basis and Compliance</w:t>
      </w:r>
    </w:p>
    <w:p>
      <w:r>
        <w:rPr>
          <w:b w:val="0"/>
          <w:sz w:val="20"/>
        </w:rPr>
        <w:t>This appeal is submitted in accordance with the applicable provisions under the Road Safety Act and relevant local government regulations in Australia. I affirm that this appeal is made in good faith, and I request a thorough and fair review of my case.</w:t>
      </w:r>
    </w:p>
    <w:p/>
    <w:p/>
    <w:p>
      <w:r>
        <w:rPr>
          <w:b/>
          <w:sz w:val="22"/>
        </w:rPr>
        <w:t>5. Request for Review and Outcome</w:t>
      </w:r>
    </w:p>
    <w:p>
      <w:r>
        <w:rPr>
          <w:b w:val="0"/>
          <w:sz w:val="20"/>
        </w:rPr>
        <w:t>I respectfully request that the infringement notice be reviewed and revoked based on the information and evidence provided. I trust that the council/authority will consider this appeal in full compliance with the principles of natural justice and procedural fairness.</w:t>
      </w:r>
    </w:p>
    <w:p/>
    <w:p/>
    <w:p>
      <w:r>
        <w:rPr>
          <w:b/>
          <w:sz w:val="22"/>
        </w:rPr>
        <w:t>6. Declaration</w:t>
      </w:r>
    </w:p>
    <w:p>
      <w:r>
        <w:rPr>
          <w:b w:val="0"/>
          <w:sz w:val="20"/>
        </w:rPr>
        <w:t>I declare that the information provided in this appeal is true and correct to the best of my knowledge and belief.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APPELLANT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WITNESS/OTHER SIGNATURE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/>
    <w:p/>
    <w:p/>
    <w:p>
      <w:r>
        <w:rPr>
          <w:b w:val="0"/>
          <w:sz w:val="20"/>
        </w:rPr>
        <w:t>Thank you for your time and consideration.</w:t>
      </w:r>
    </w:p>
    <w:p/>
    <w:p/>
    <w:p>
      <w:r>
        <w:rPr>
          <w:b w:val="0"/>
          <w:sz w:val="20"/>
        </w:rPr>
        <w:t>Yours faithfully,</w:t>
      </w:r>
    </w:p>
    <w:p/>
    <w:p/>
    <w:p/>
    <w:p>
      <w:r>
        <w:rPr>
          <w:b w:val="0"/>
          <w:sz w:val="20"/>
        </w:rPr>
        <w:t>_______________________________________________</w:t>
      </w:r>
    </w:p>
    <w:p>
      <w:r>
        <w:rPr>
          <w:b w:val="0"/>
          <w:sz w:val="20"/>
        </w:rPr>
        <w:t>Full Name of Appellant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https://legaltemplates-au.com/parking-fine-appeal-letter/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au.com/parking-fine-appeal-letter/" TargetMode="External"/><Relationship Id="rId10" Type="http://schemas.openxmlformats.org/officeDocument/2006/relationships/hyperlink" Target="https://legaltemplate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