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PARENTAL CONSENT FORM</w:t>
      </w:r>
    </w:p>
    <w:p/>
    <w:p>
      <w:r>
        <w:rPr>
          <w:b w:val="0"/>
          <w:sz w:val="20"/>
        </w:rPr>
        <w:t>I, the undersigned, hereby give my full and voluntary consent as the legal parent or guardian of the minor named below, to allow participation in the specified activity or event, subject to the terms and conditions set forth herein.</w:t>
      </w:r>
    </w:p>
    <w:p/>
    <w:p/>
    <w:p>
      <w:r>
        <w:rPr>
          <w:b/>
          <w:sz w:val="20"/>
        </w:rPr>
        <w:t>Minor’s Details:</w:t>
      </w:r>
    </w:p>
    <w:p>
      <w:r>
        <w:rPr>
          <w:b w:val="0"/>
          <w:sz w:val="20"/>
        </w:rPr>
        <w:t>Full Name: ________________________________________________________________</w:t>
      </w:r>
    </w:p>
    <w:p>
      <w:r>
        <w:rPr>
          <w:b w:val="0"/>
          <w:sz w:val="20"/>
        </w:rPr>
        <w:t>Date of Birth: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p>
      <w:r>
        <w:rPr>
          <w:b/>
          <w:sz w:val="20"/>
        </w:rPr>
        <w:t>Parent/Guardian Details:</w:t>
      </w:r>
    </w:p>
    <w:p>
      <w:r>
        <w:rPr>
          <w:b w:val="0"/>
          <w:sz w:val="20"/>
        </w:rPr>
        <w:t>Full Name: ________________________________________________________________</w:t>
      </w:r>
    </w:p>
    <w:p>
      <w:r>
        <w:rPr>
          <w:b w:val="0"/>
          <w:sz w:val="20"/>
        </w:rPr>
        <w:t>Relationship to Minor: 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p>
      <w:r>
        <w:rPr>
          <w:b/>
          <w:sz w:val="20"/>
        </w:rPr>
        <w:t>Details of Activity/Event:</w:t>
      </w:r>
    </w:p>
    <w:p>
      <w:r>
        <w:rPr>
          <w:b w:val="0"/>
          <w:sz w:val="20"/>
        </w:rPr>
        <w:t>Name or Description of Activity/Event: _____________________________________</w:t>
      </w:r>
    </w:p>
    <w:p>
      <w:r>
        <w:rPr>
          <w:b w:val="0"/>
          <w:sz w:val="20"/>
        </w:rPr>
        <w:t>Location of Activity/Event: ________________________________________________</w:t>
      </w:r>
    </w:p>
    <w:p>
      <w:r>
        <w:rPr>
          <w:b w:val="0"/>
          <w:sz w:val="20"/>
        </w:rPr>
        <w:t>Duration/Dates of Activity/Event: __________________________________________</w:t>
      </w:r>
    </w:p>
    <w:p/>
    <w:p>
      <w:r>
        <w:rPr>
          <w:b/>
          <w:sz w:val="20"/>
        </w:rPr>
        <w:t>Consent and Acknowledgement:</w:t>
      </w:r>
    </w:p>
    <w:p>
      <w:r>
        <w:rPr>
          <w:b w:val="0"/>
          <w:sz w:val="20"/>
        </w:rPr>
        <w:t>1. I affirm that I am the legal parent or guardian of the minor named above and have full authority to provide this consent.</w:t>
      </w:r>
    </w:p>
    <w:p/>
    <w:p>
      <w:r>
        <w:rPr>
          <w:b w:val="0"/>
          <w:sz w:val="20"/>
        </w:rPr>
        <w:t>2. I acknowledge that participation in the above activity/event may involve inherent risks including but not limited to physical injury or property damage.</w:t>
      </w:r>
    </w:p>
    <w:p/>
    <w:p>
      <w:r>
        <w:rPr>
          <w:b w:val="0"/>
          <w:sz w:val="20"/>
        </w:rPr>
        <w:t>3. I voluntarily assume all risks associated with the minor’s participation in the activity/event.</w:t>
      </w:r>
    </w:p>
    <w:p/>
    <w:p>
      <w:r>
        <w:rPr>
          <w:b w:val="0"/>
          <w:sz w:val="20"/>
        </w:rPr>
        <w:t>4. I release, discharge, and indemnify the organisers, their employees, agents, volunteers, and affiliates from any and all liability, claims, demands, or causes of action arising out of or related to any loss, damage, injury, or death that may be sustained by the minor during or arising from participation in the activity/event, to the fullest extent permitted by Australian law.</w:t>
      </w:r>
    </w:p>
    <w:p/>
    <w:p>
      <w:r>
        <w:rPr>
          <w:b w:val="0"/>
          <w:sz w:val="20"/>
        </w:rPr>
        <w:t>5. I consent to any medical treatment deemed necessary in the event of injury or illness during the activity/event, including but not limited to first aid, emergency medical care, hospitalisation, and transportation.</w:t>
      </w:r>
    </w:p>
    <w:p/>
    <w:p>
      <w:r>
        <w:rPr>
          <w:b w:val="0"/>
          <w:sz w:val="20"/>
        </w:rPr>
        <w:t>6. I agree to promptly inform the organisers of any medical conditions, allergies, or medications that the minor requires during the activity/event.</w:t>
      </w:r>
    </w:p>
    <w:p/>
    <w:p>
      <w:r>
        <w:rPr>
          <w:b w:val="0"/>
          <w:sz w:val="20"/>
        </w:rPr>
        <w:t>7. I understand that this consent form shall be governed by and construed in accordance with the laws of Australia, and any disputes arising hereunder shall be subject to the exclusive jurisdiction of Australian courts.</w:t>
      </w:r>
    </w:p>
    <w:p/>
    <w:p>
      <w:r>
        <w:rPr>
          <w:b w:val="0"/>
          <w:sz w:val="20"/>
        </w:rPr>
        <w:t>8. I declare that the information provided in this form is true and accurate to the best of my knowledge.</w:t>
      </w:r>
    </w:p>
    <w:p/>
    <w:p/>
    <w:p>
      <w:r>
        <w:rPr>
          <w:b/>
          <w:sz w:val="20"/>
        </w:rPr>
        <w:t>Emergency Contact Information:</w:t>
      </w:r>
    </w:p>
    <w:p>
      <w:r>
        <w:rPr>
          <w:b w:val="0"/>
          <w:sz w:val="20"/>
        </w:rPr>
        <w:t>Name: _________________________________________________________________</w:t>
      </w:r>
    </w:p>
    <w:p>
      <w:r>
        <w:rPr>
          <w:b w:val="0"/>
          <w:sz w:val="20"/>
        </w:rPr>
        <w:t>Relationship to Minor: ____________________________________________________</w:t>
      </w:r>
    </w:p>
    <w:p>
      <w:r>
        <w:rPr>
          <w:b w:val="0"/>
          <w:sz w:val="20"/>
        </w:rPr>
        <w:t>Phone Number(s): ________________________________________________________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PARENT/GUARDIAN</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p/>
    <w:p>
      <w:r>
        <w:rPr>
          <w:b/>
          <w:sz w:val="20"/>
        </w:rPr>
        <w:t>Privacy and Data Use:</w:t>
      </w:r>
    </w:p>
    <w:p>
      <w:r>
        <w:rPr>
          <w:b w:val="0"/>
          <w:sz w:val="20"/>
        </w:rPr>
        <w:t>I acknowledge that the personal information provided in this form will be collected, used, and stored by the organisers in accordance with Australian privacy laws for the purpose of managing the activity/event and ensuring the safety of participants. I consent to such use and understand that I may request access to or correction of the information provided.</w:t>
      </w:r>
    </w:p>
    <w:p/>
    <w:p>
      <w:r>
        <w:rPr>
          <w:b/>
          <w:sz w:val="20"/>
        </w:rPr>
        <w:t>By signing below, I confirm that I have read, understood, and agree to all terms and conditions contained in this Parental Consent Form.</w:t>
      </w:r>
    </w:p>
    <w:p/>
    <w:p/>
    <w:p>
      <w:r>
        <w:br w:type="page"/>
      </w:r>
    </w:p>
    <w:p>
      <w:pPr>
        <w:jc w:val="center"/>
      </w:pPr>
      <w:r>
        <w:rPr>
          <w:color w:val="555555"/>
          <w:sz w:val="24"/>
        </w:rPr>
        <w:t>Original source of this document:</w:t>
      </w:r>
    </w:p>
    <w:p>
      <w:pPr>
        <w:jc w:val="center"/>
      </w:pPr>
      <w:hyperlink r:id="rId9">
        <w:r>
          <w:rPr>
            <w:color w:val="0000FF"/>
            <w:u w:val="single"/>
          </w:rPr>
          <w:t>https://legaltemplates-au.com/parental-consent-form/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parental-consent-for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