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OLD LETTER</w:t>
      </w:r>
    </w:p>
    <w:p/>
    <w:p/>
    <w:p>
      <w:r>
        <w:rPr>
          <w:b/>
          <w:sz w:val="20"/>
        </w:rPr>
        <w:t>To:</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From:</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Subject:</w:t>
      </w:r>
    </w:p>
    <w:p>
      <w:r>
        <w:rPr>
          <w:b w:val="0"/>
          <w:sz w:val="20"/>
        </w:rPr>
        <w:t>________________________________________________________________________</w:t>
      </w:r>
    </w:p>
    <w:p/>
    <w:p/>
    <w:p>
      <w:r>
        <w:rPr>
          <w:b w:val="0"/>
          <w:sz w:val="20"/>
        </w:rPr>
        <w:t>Dear Sir or Madam,</w:t>
      </w:r>
    </w:p>
    <w:p/>
    <w:p>
      <w:r>
        <w:rPr>
          <w:b w:val="0"/>
          <w:sz w:val="20"/>
        </w:rPr>
        <w:t>I am writing to formally notify you regarding the matter outlined herein. It is requested that you take due notice of the contents of this letter and act accordingly to avoid further legal action.</w:t>
      </w:r>
    </w:p>
    <w:p/>
    <w:p>
      <w:r>
        <w:rPr>
          <w:b/>
          <w:sz w:val="20"/>
        </w:rPr>
        <w:t>1. Statement of Facts</w:t>
      </w:r>
    </w:p>
    <w:p>
      <w:r>
        <w:rPr>
          <w:b w:val="0"/>
          <w:sz w:val="20"/>
        </w:rPr>
        <w:t>The following facts are hereby presented for your attention and records. It is expected that these facts are acknowledged and accepted as true and accurate to the best knowledge of all parties involved.</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2. Legal Basis</w:t>
      </w:r>
    </w:p>
    <w:p>
      <w:r>
        <w:rPr>
          <w:b w:val="0"/>
          <w:sz w:val="20"/>
        </w:rPr>
        <w:t>This letter is issued pursuant to and in accordance with the relevant laws of the Commonwealth of Australia, including but not limited to the Contract Law, Property Law, and any applicable statutory regulations. The sender reserves all rights and remedies available under such laws.</w:t>
      </w:r>
    </w:p>
    <w:p/>
    <w:p>
      <w:r>
        <w:rPr>
          <w:b/>
          <w:sz w:val="20"/>
        </w:rPr>
        <w:t>3. Demand and Request</w:t>
      </w:r>
    </w:p>
    <w:p>
      <w:r>
        <w:rPr>
          <w:b w:val="0"/>
          <w:sz w:val="20"/>
        </w:rPr>
        <w:t>You are hereby required to perform the following actions without delay:</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val="0"/>
          <w:sz w:val="20"/>
        </w:rPr>
        <w:t>Failure to comply with these demands within a reasonable time frame may result in the commencement of legal proceedings to enforce the rights of the sender without further notice.</w:t>
      </w:r>
    </w:p>
    <w:p/>
    <w:p>
      <w:r>
        <w:rPr>
          <w:b/>
          <w:sz w:val="20"/>
        </w:rPr>
        <w:t>4. Consequences of Non-Compliance</w:t>
      </w:r>
    </w:p>
    <w:p>
      <w:r>
        <w:rPr>
          <w:b w:val="0"/>
          <w:sz w:val="20"/>
        </w:rPr>
        <w:t>Should you neglect or refuse to comply with the above demands, the sender will exercise all legal rights available, including but not limited to initiating court action, seeking damages, costs, and any other relief deemed appropriate by the court.</w:t>
      </w:r>
    </w:p>
    <w:p/>
    <w:p>
      <w:r>
        <w:rPr>
          <w:b/>
          <w:sz w:val="20"/>
        </w:rPr>
        <w:t>5. Reservation of Rights</w:t>
      </w:r>
    </w:p>
    <w:p>
      <w:r>
        <w:rPr>
          <w:b w:val="0"/>
          <w:sz w:val="20"/>
        </w:rPr>
        <w:t>Nothing contained or omitted in this letter shall be construed as a waiver of any rights, claims, or remedies the sender may have now or in the future, whether arising in contract, tort, statute, or otherwise.</w:t>
      </w:r>
    </w:p>
    <w:p/>
    <w:p>
      <w:r>
        <w:rPr>
          <w:b w:val="0"/>
          <w:sz w:val="20"/>
        </w:rPr>
        <w:t>Yours faithfully,</w:t>
      </w:r>
    </w:p>
    <w:p/>
    <w:p/>
    <w:p/>
    <w:p/>
    <w:p>
      <w:pPr>
        <w:jc w:val="center"/>
      </w:pPr>
      <w:r>
        <w:rPr>
          <w:b w:val="0"/>
          <w:sz w:val="20"/>
        </w:rPr>
        <w:t>______________________________</w:t>
      </w:r>
    </w:p>
    <w:p>
      <w:pPr>
        <w:jc w:val="center"/>
      </w:pPr>
      <w:r>
        <w:rPr>
          <w:b w:val="0"/>
          <w:sz w:val="20"/>
        </w:rPr>
        <w:t>Signature of Sender</w:t>
      </w:r>
    </w:p>
    <w:p/>
    <w:p/>
    <w:p>
      <w:r>
        <w:rPr>
          <w:b/>
          <w:sz w:val="20"/>
        </w:rPr>
        <w:t>Contact Information:</w:t>
      </w:r>
    </w:p>
    <w:p>
      <w:r>
        <w:rPr>
          <w:b w:val="0"/>
          <w:sz w:val="20"/>
        </w:rPr>
        <w:t>Phone: _________________________________________________________</w:t>
      </w:r>
    </w:p>
    <w:p>
      <w:r>
        <w:rPr>
          <w:b w:val="0"/>
          <w:sz w:val="20"/>
        </w:rPr>
        <w:t>Email: _________________________________________________________</w:t>
      </w:r>
    </w:p>
    <w:p>
      <w:r>
        <w:rPr>
          <w:b w:val="0"/>
          <w:sz w:val="20"/>
        </w:rPr>
        <w:t>Address: _______________________________________________________</w:t>
      </w:r>
    </w:p>
    <w:p/>
    <w:p/>
    <w:p>
      <w:r>
        <w:rPr>
          <w:b w:val="0"/>
          <w:sz w:val="20"/>
        </w:rPr>
        <w:t>Place: _________________________________________________________</w:t>
      </w:r>
    </w:p>
    <w:p>
      <w:r>
        <w:rPr>
          <w:b w:val="0"/>
          <w:sz w:val="20"/>
        </w:rPr>
        <w:t>Date: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https://legaltemplates-au.com/old-letter/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old-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