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AUSTRALIAN RESIGNATION LETTER</w:t>
      </w:r>
    </w:p>
    <w:p/>
    <w:p>
      <w:r>
        <w:rPr>
          <w:b/>
          <w:sz w:val="20"/>
        </w:rPr>
        <w:t>To: ________________________________</w:t>
      </w:r>
    </w:p>
    <w:p>
      <w:r>
        <w:rPr>
          <w:b w:val="0"/>
          <w:sz w:val="20"/>
        </w:rPr>
        <w:t>Position: __________________________</w:t>
      </w:r>
    </w:p>
    <w:p>
      <w:r>
        <w:rPr>
          <w:b w:val="0"/>
          <w:sz w:val="20"/>
        </w:rPr>
        <w:t>Company: __________________________</w:t>
      </w:r>
    </w:p>
    <w:p>
      <w:r>
        <w:rPr>
          <w:b w:val="0"/>
          <w:sz w:val="20"/>
        </w:rPr>
        <w:t>Address: __________________________</w:t>
      </w:r>
    </w:p>
    <w:p/>
    <w:p/>
    <w:p>
      <w:r>
        <w:rPr>
          <w:b/>
          <w:sz w:val="20"/>
        </w:rPr>
        <w:t>From: ______________________________</w:t>
      </w:r>
    </w:p>
    <w:p>
      <w:r>
        <w:rPr>
          <w:b w:val="0"/>
          <w:sz w:val="20"/>
        </w:rPr>
        <w:t>Position: __________________________</w:t>
      </w:r>
    </w:p>
    <w:p>
      <w:r>
        <w:rPr>
          <w:b w:val="0"/>
          <w:sz w:val="20"/>
        </w:rPr>
        <w:t>Department: ________________________</w:t>
      </w:r>
    </w:p>
    <w:p>
      <w:r>
        <w:rPr>
          <w:b w:val="0"/>
          <w:sz w:val="20"/>
        </w:rPr>
        <w:t>Employee ID (if applicable): _______</w:t>
      </w:r>
    </w:p>
    <w:p/>
    <w:p/>
    <w:p>
      <w:r>
        <w:rPr>
          <w:b w:val="0"/>
          <w:sz w:val="20"/>
        </w:rPr>
        <w:t>Dear ________________________________,</w:t>
      </w:r>
    </w:p>
    <w:p/>
    <w:p>
      <w:r>
        <w:rPr>
          <w:b w:val="0"/>
          <w:sz w:val="20"/>
        </w:rPr>
        <w:t>Please accept this letter as my formal resignation from my position at the company,</w:t>
      </w:r>
    </w:p>
    <w:p>
      <w:r>
        <w:rPr>
          <w:b w:val="0"/>
          <w:sz w:val="20"/>
        </w:rPr>
        <w:t>effective from the date of receipt as per the notice period required by my employment contract.</w:t>
      </w:r>
    </w:p>
    <w:p/>
    <w:p>
      <w:r>
        <w:rPr>
          <w:b w:val="0"/>
          <w:sz w:val="20"/>
        </w:rPr>
        <w:t>In accordance with my contractual obligations and the Fair Work Act 2009 (Cth), I am providing the required notice period of _______________________.</w:t>
      </w:r>
    </w:p>
    <w:p>
      <w:r>
        <w:rPr>
          <w:b w:val="0"/>
          <w:sz w:val="20"/>
        </w:rPr>
        <w:t>Therefore, my last working day will be _______________________________.</w:t>
      </w:r>
    </w:p>
    <w:p/>
    <w:p>
      <w:r>
        <w:rPr>
          <w:b w:val="0"/>
          <w:sz w:val="20"/>
        </w:rPr>
        <w:t>While it is not obligatory to disclose reasons for resignation, I would like to state that _______________________________.</w:t>
      </w:r>
    </w:p>
    <w:p/>
    <w:p>
      <w:r>
        <w:rPr>
          <w:b w:val="0"/>
          <w:sz w:val="20"/>
        </w:rPr>
        <w:t>I would like to express my gratitude for the opportunities and support provided during my employment.</w:t>
      </w:r>
    </w:p>
    <w:p>
      <w:r>
        <w:rPr>
          <w:b w:val="0"/>
          <w:sz w:val="20"/>
        </w:rPr>
        <w:t>I appreciate the experience gained and value the relationships developed with colleagues and management.</w:t>
      </w:r>
    </w:p>
    <w:p/>
    <w:p>
      <w:r>
        <w:rPr>
          <w:b w:val="0"/>
          <w:sz w:val="20"/>
        </w:rPr>
        <w:t>I am committed to assisting in the transition process to ensure a smooth handover of my responsibilities.</w:t>
      </w:r>
    </w:p>
    <w:p>
      <w:r>
        <w:rPr>
          <w:b w:val="0"/>
          <w:sz w:val="20"/>
        </w:rPr>
        <w:t>Please let me know how I may support this process.</w:t>
      </w:r>
    </w:p>
    <w:p/>
    <w:p>
      <w:r>
        <w:rPr>
          <w:b w:val="0"/>
          <w:sz w:val="20"/>
        </w:rPr>
        <w:t>Should you need to contact me after my departure, please use the following details:</w:t>
      </w:r>
    </w:p>
    <w:p>
      <w:r>
        <w:rPr>
          <w:b w:val="0"/>
          <w:sz w:val="20"/>
        </w:rPr>
        <w:t>Phone: _______________________________</w:t>
      </w:r>
    </w:p>
    <w:p>
      <w:r>
        <w:rPr>
          <w:b w:val="0"/>
          <w:sz w:val="20"/>
        </w:rPr>
        <w:t>Email: _______________________________</w:t>
      </w:r>
    </w:p>
    <w:p/>
    <w:p/>
    <w:p>
      <w:r>
        <w:rPr>
          <w:b w:val="0"/>
          <w:sz w:val="20"/>
        </w:rPr>
        <w:t>Yours sincerely,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Signature: 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Name: ______________________________________</w:t>
            </w:r>
          </w:p>
        </w:tc>
      </w:tr>
    </w:tbl>
    <w:p/>
    <w:p/>
    <w:p>
      <w:r>
        <w:rPr>
          <w:b w:val="0"/>
          <w:sz w:val="20"/>
        </w:rPr>
        <w:t>Date: ________________________________________</w:t>
      </w:r>
    </w:p>
    <w:p/>
    <w:p/>
    <w:p>
      <w:r>
        <w:rPr>
          <w:b/>
          <w:sz w:val="20"/>
        </w:rPr>
        <w:t>Note: This resignation letter complies with Australian employment law, including the Fair Work Act 2009.</w:t>
      </w:r>
    </w:p>
    <w:p>
      <w:r>
        <w:rPr>
          <w:b w:val="0"/>
          <w:sz w:val="20"/>
        </w:rPr>
        <w:t>Please refer to your employment contract and relevant legislation for specific terms and obligations regarding resignation.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https://legaltemplates-au.com/of-resignation-letter/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au.com/of-resignation-letter/" TargetMode="External"/><Relationship Id="rId10" Type="http://schemas.openxmlformats.org/officeDocument/2006/relationships/hyperlink" Target="https://legaltemplate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