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NEW PATIENT REGISTRATION FORM</w:t>
      </w:r>
    </w:p>
    <w:p/>
    <w:p/>
    <w:p>
      <w:r>
        <w:rPr>
          <w:b/>
          <w:sz w:val="22"/>
        </w:rPr>
        <w:t>1. Personal Details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</w:t>
      </w:r>
    </w:p>
    <w:p>
      <w:r>
        <w:rPr>
          <w:b w:val="0"/>
          <w:sz w:val="20"/>
        </w:rPr>
        <w:t>Medicare Number: _______________________________________________________</w:t>
      </w:r>
    </w:p>
    <w:p>
      <w:r>
        <w:rPr>
          <w:b w:val="0"/>
          <w:sz w:val="20"/>
        </w:rPr>
        <w:t>Private Health Fund (if applicable): ____________________________________</w:t>
      </w:r>
    </w:p>
    <w:p>
      <w:r>
        <w:rPr>
          <w:b w:val="0"/>
          <w:sz w:val="20"/>
        </w:rPr>
        <w:t>Membership Number: 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 (Home): __________________________________________________________</w:t>
      </w:r>
    </w:p>
    <w:p>
      <w:r>
        <w:rPr>
          <w:b w:val="0"/>
          <w:sz w:val="20"/>
        </w:rPr>
        <w:t>Phone (Mobile):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Preferred Contact Method (phone/email): ________________________________</w:t>
      </w:r>
    </w:p>
    <w:p/>
    <w:p>
      <w:r>
        <w:rPr>
          <w:b/>
          <w:sz w:val="22"/>
        </w:rPr>
        <w:t>2. Emergency Contact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Relationship to Patient: _________________________________________________</w:t>
      </w:r>
    </w:p>
    <w:p>
      <w:r>
        <w:rPr>
          <w:b w:val="0"/>
          <w:sz w:val="20"/>
        </w:rPr>
        <w:t>Phone (Home): __________________________________________________________</w:t>
      </w:r>
    </w:p>
    <w:p>
      <w:r>
        <w:rPr>
          <w:b w:val="0"/>
          <w:sz w:val="20"/>
        </w:rPr>
        <w:t>Phone (Mobile): _________________________________________________________</w:t>
      </w:r>
    </w:p>
    <w:p/>
    <w:p>
      <w:r>
        <w:rPr>
          <w:b/>
          <w:sz w:val="22"/>
        </w:rPr>
        <w:t>3. Medical History</w:t>
      </w:r>
    </w:p>
    <w:p>
      <w:r>
        <w:rPr>
          <w:b w:val="0"/>
          <w:sz w:val="20"/>
        </w:rPr>
        <w:t>Do you have any allergies? (Please list or write 'None'):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Do you have any chronic medical conditions? (e.g. diabetes, asthma):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List any previous surgeries or hospital admissions: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Are you currently taking any medications? (Please list all):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Do you have any implantable medical devices or prosthetics? Please specify: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Do you have any history of mental health conditions? If yes, please specify: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4. Lifestyle Information</w:t>
      </w:r>
    </w:p>
    <w:p>
      <w:r>
        <w:rPr>
          <w:b w:val="0"/>
          <w:sz w:val="20"/>
        </w:rPr>
        <w:t>Do you smoke? (Yes / No): ____________________________</w:t>
      </w:r>
    </w:p>
    <w:p>
      <w:r>
        <w:rPr>
          <w:b w:val="0"/>
          <w:sz w:val="20"/>
        </w:rPr>
        <w:t>If yes, how many per day? _______________________________________________</w:t>
      </w:r>
    </w:p>
    <w:p>
      <w:r>
        <w:rPr>
          <w:b w:val="0"/>
          <w:sz w:val="20"/>
        </w:rPr>
        <w:t>Do you consume alcohol? (Yes / No): _______________________</w:t>
      </w:r>
    </w:p>
    <w:p>
      <w:r>
        <w:rPr>
          <w:b w:val="0"/>
          <w:sz w:val="20"/>
        </w:rPr>
        <w:t>If yes, approximate units per week: _____________________________________</w:t>
      </w:r>
    </w:p>
    <w:p>
      <w:r>
        <w:rPr>
          <w:b w:val="0"/>
          <w:sz w:val="20"/>
        </w:rPr>
        <w:t>Do you use recreational drugs? (Yes / No): _____________________________</w:t>
      </w:r>
    </w:p>
    <w:p>
      <w:r>
        <w:rPr>
          <w:b w:val="0"/>
          <w:sz w:val="20"/>
        </w:rPr>
        <w:t>Occupational status: ____________________________________________________</w:t>
      </w:r>
    </w:p>
    <w:p>
      <w:r>
        <w:rPr>
          <w:b w:val="0"/>
          <w:sz w:val="20"/>
        </w:rPr>
        <w:t>Physical activity level (e.g. sedentary, moderate, active): ________________</w:t>
      </w:r>
    </w:p>
    <w:p/>
    <w:p>
      <w:r>
        <w:rPr>
          <w:b/>
          <w:sz w:val="22"/>
        </w:rPr>
        <w:t>5. Consent for Treatment</w:t>
      </w:r>
    </w:p>
    <w:p>
      <w:r>
        <w:rPr>
          <w:b w:val="0"/>
          <w:sz w:val="20"/>
        </w:rPr>
        <w:t>I, the undersigned, consent to the examination, diagnosis, and treatment by</w:t>
      </w:r>
    </w:p>
    <w:p>
      <w:r>
        <w:rPr>
          <w:b w:val="0"/>
          <w:sz w:val="20"/>
        </w:rPr>
        <w:t>the medical practitioners and staff of this practice in accordance with</w:t>
      </w:r>
    </w:p>
    <w:p>
      <w:r>
        <w:rPr>
          <w:b w:val="0"/>
          <w:sz w:val="20"/>
        </w:rPr>
        <w:t>Australian health regulations and standards.</w:t>
      </w:r>
    </w:p>
    <w:p/>
    <w:p>
      <w:r>
        <w:rPr>
          <w:b w:val="0"/>
          <w:sz w:val="20"/>
        </w:rPr>
        <w:t>I acknowledge that I have the right to ask questions and receive information</w:t>
      </w:r>
    </w:p>
    <w:p>
      <w:r>
        <w:rPr>
          <w:b w:val="0"/>
          <w:sz w:val="20"/>
        </w:rPr>
        <w:t>regarding my health and treatment options, and that I can withdraw consent</w:t>
      </w:r>
    </w:p>
    <w:p>
      <w:r>
        <w:rPr>
          <w:b w:val="0"/>
          <w:sz w:val="20"/>
        </w:rPr>
        <w:t>at any time.</w:t>
      </w:r>
    </w:p>
    <w:p/>
    <w:p>
      <w:r>
        <w:rPr>
          <w:b w:val="0"/>
          <w:sz w:val="20"/>
        </w:rPr>
        <w:t>I understand that all personal and medical information collected will be held</w:t>
      </w:r>
    </w:p>
    <w:p>
      <w:r>
        <w:rPr>
          <w:b w:val="0"/>
          <w:sz w:val="20"/>
        </w:rPr>
        <w:t>confidentially in accordance with Australian privacy laws and the Privacy Act</w:t>
      </w:r>
    </w:p>
    <w:p>
      <w:r>
        <w:rPr>
          <w:b w:val="0"/>
          <w:sz w:val="20"/>
        </w:rPr>
        <w:t>1988 (Cth), and may be used for the purposes of my medical care and treatment.</w:t>
      </w:r>
    </w:p>
    <w:p/>
    <w:p>
      <w:r>
        <w:rPr>
          <w:b/>
          <w:sz w:val="22"/>
        </w:rPr>
        <w:t>6. Privacy and Information Sharing</w:t>
      </w:r>
    </w:p>
    <w:p>
      <w:r>
        <w:rPr>
          <w:b w:val="0"/>
          <w:sz w:val="20"/>
        </w:rPr>
        <w:t>I authorise the practice to collect, store, and use my health information for</w:t>
      </w:r>
    </w:p>
    <w:p>
      <w:r>
        <w:rPr>
          <w:b w:val="0"/>
          <w:sz w:val="20"/>
        </w:rPr>
        <w:t>treatment, billing, and communication purposes.</w:t>
      </w:r>
    </w:p>
    <w:p/>
    <w:p>
      <w:r>
        <w:rPr>
          <w:b w:val="0"/>
          <w:sz w:val="20"/>
        </w:rPr>
        <w:t>I understand that my information may be disclosed to other healthcare providers</w:t>
      </w:r>
    </w:p>
    <w:p>
      <w:r>
        <w:rPr>
          <w:b w:val="0"/>
          <w:sz w:val="20"/>
        </w:rPr>
        <w:t>involved in my care, including specialists, hospitals, and allied health</w:t>
      </w:r>
    </w:p>
    <w:p>
      <w:r>
        <w:rPr>
          <w:b w:val="0"/>
          <w:sz w:val="20"/>
        </w:rPr>
        <w:t>professionals, as required and permitted by law.</w:t>
      </w:r>
    </w:p>
    <w:p/>
    <w:p>
      <w:r>
        <w:rPr>
          <w:b w:val="0"/>
          <w:sz w:val="20"/>
        </w:rPr>
        <w:t>I am aware of my rights to access my personal health information and to request</w:t>
      </w:r>
    </w:p>
    <w:p>
      <w:r>
        <w:rPr>
          <w:b w:val="0"/>
          <w:sz w:val="20"/>
        </w:rPr>
        <w:t>corrections if necessary.</w:t>
      </w:r>
    </w:p>
    <w:p/>
    <w:p>
      <w:r>
        <w:rPr>
          <w:b/>
          <w:sz w:val="22"/>
        </w:rPr>
        <w:t>7. Financial Agreement</w:t>
      </w:r>
    </w:p>
    <w:p>
      <w:r>
        <w:rPr>
          <w:b w:val="0"/>
          <w:sz w:val="20"/>
        </w:rPr>
        <w:t>I understand that fees apply for consultations and services provided by this</w:t>
      </w:r>
    </w:p>
    <w:p>
      <w:r>
        <w:rPr>
          <w:b w:val="0"/>
          <w:sz w:val="20"/>
        </w:rPr>
        <w:t>practice.</w:t>
      </w:r>
    </w:p>
    <w:p/>
    <w:p>
      <w:r>
        <w:rPr>
          <w:b w:val="0"/>
          <w:sz w:val="20"/>
        </w:rPr>
        <w:t>I agree to pay all fees at the time of service unless other arrangements have</w:t>
      </w:r>
    </w:p>
    <w:p>
      <w:r>
        <w:rPr>
          <w:b w:val="0"/>
          <w:sz w:val="20"/>
        </w:rPr>
        <w:t>been made in advance.</w:t>
      </w:r>
    </w:p>
    <w:p/>
    <w:p>
      <w:r>
        <w:rPr>
          <w:b w:val="0"/>
          <w:sz w:val="20"/>
        </w:rPr>
        <w:t>I acknowledge that I am responsible for any costs not covered by Medicare or</w:t>
      </w:r>
    </w:p>
    <w:p>
      <w:r>
        <w:rPr>
          <w:b w:val="0"/>
          <w:sz w:val="20"/>
        </w:rPr>
        <w:t>my private health insurance.</w:t>
      </w:r>
    </w:p>
    <w:p/>
    <w:p>
      <w:r>
        <w:rPr>
          <w:b/>
          <w:sz w:val="20"/>
        </w:rPr>
        <w:t>PATIENT DECLARATION</w:t>
      </w:r>
    </w:p>
    <w:p>
      <w:r>
        <w:rPr>
          <w:b w:val="0"/>
          <w:sz w:val="20"/>
        </w:rPr>
        <w:t>I declare that the information provided on this form is true, accurate, and</w:t>
      </w:r>
    </w:p>
    <w:p>
      <w:r>
        <w:rPr>
          <w:b w:val="0"/>
          <w:sz w:val="20"/>
        </w:rPr>
        <w:t>complete to the best of my knowledge.</w:t>
      </w:r>
    </w:p>
    <w:p>
      <w:r>
        <w:rPr>
          <w:b w:val="0"/>
          <w:sz w:val="20"/>
        </w:rPr>
        <w:t>I have read and understood the Consent for Treatment, Privacy Policy, and</w:t>
      </w:r>
    </w:p>
    <w:p>
      <w:r>
        <w:rPr>
          <w:b w:val="0"/>
          <w:sz w:val="20"/>
        </w:rPr>
        <w:t>Financial Agreement sections.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(If applicable)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</w:t>
            </w:r>
          </w:p>
        </w:tc>
      </w:tr>
    </w:tbl>
    <w:p/>
    <w:p/>
    <w:p>
      <w:r>
        <w:rPr>
          <w:b/>
          <w:sz w:val="22"/>
        </w:rPr>
        <w:t>8. Office Use Only</w:t>
      </w:r>
    </w:p>
    <w:p>
      <w:r>
        <w:rPr>
          <w:b w:val="0"/>
          <w:sz w:val="20"/>
        </w:rPr>
        <w:t>Patient ID: ____________________________________________</w:t>
      </w:r>
    </w:p>
    <w:p>
      <w:r>
        <w:rPr>
          <w:b w:val="0"/>
          <w:sz w:val="20"/>
        </w:rPr>
        <w:t>Date Registered: _______________________________________</w:t>
      </w:r>
    </w:p>
    <w:p>
      <w:r>
        <w:rPr>
          <w:b w:val="0"/>
          <w:sz w:val="20"/>
        </w:rPr>
        <w:t>Registered by: _________________________________________</w:t>
      </w:r>
    </w:p>
    <w:p>
      <w:r>
        <w:rPr>
          <w:b w:val="0"/>
          <w:sz w:val="20"/>
        </w:rPr>
        <w:t>Notes: 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https://legaltemplates-au.com/new-patient-form/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new-patient-form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