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CONSENT FORM</w:t>
      </w:r>
    </w:p>
    <w:p/>
    <w:p/>
    <w:p>
      <w:r>
        <w:rPr>
          <w:b/>
          <w:sz w:val="22"/>
        </w:rPr>
        <w:t>Patient Information:</w:t>
      </w:r>
    </w:p>
    <w:p>
      <w:r>
        <w:rPr>
          <w:b w:val="0"/>
          <w:sz w:val="20"/>
        </w:rPr>
        <w:t>Full Name: ____________________________________________________________</w:t>
      </w:r>
    </w:p>
    <w:p>
      <w:r>
        <w:rPr>
          <w:b w:val="0"/>
          <w:sz w:val="20"/>
        </w:rPr>
        <w:t>Date of Birth (DD/MM/YYYY): 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Emergency Contact Name: ________________________________________________</w:t>
      </w:r>
    </w:p>
    <w:p>
      <w:r>
        <w:rPr>
          <w:b w:val="0"/>
          <w:sz w:val="20"/>
        </w:rPr>
        <w:t>Emergency Contact Phone Number: _______________________________________</w:t>
      </w:r>
    </w:p>
    <w:p/>
    <w:p>
      <w:r>
        <w:rPr>
          <w:b/>
          <w:sz w:val="22"/>
        </w:rPr>
        <w:t>Healthcare Provider Information:</w:t>
      </w:r>
    </w:p>
    <w:p>
      <w:r>
        <w:rPr>
          <w:b w:val="0"/>
          <w:sz w:val="20"/>
        </w:rPr>
        <w:t>Provider Name: ________________________________________________________</w:t>
      </w:r>
    </w:p>
    <w:p>
      <w:r>
        <w:rPr>
          <w:b w:val="0"/>
          <w:sz w:val="20"/>
        </w:rPr>
        <w:t>Facility/Practice Name: 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2"/>
        </w:rPr>
        <w:t>Consent Declaration:</w:t>
      </w:r>
    </w:p>
    <w:p>
      <w:r>
        <w:rPr>
          <w:b w:val="0"/>
          <w:sz w:val="20"/>
        </w:rPr>
        <w:t>I, the undersigned, hereby give my informed consent to the healthcare provider named above to perform medical treatments, procedures, and diagnostic tests as deemed necessary. I acknowledge that the nature, purpose, benefits, risks, and alternatives of the proposed treatments/procedures have been explained to me in a way that I understand.</w:t>
      </w:r>
    </w:p>
    <w:p>
      <w:r>
        <w:rPr>
          <w:b w:val="0"/>
          <w:sz w:val="20"/>
        </w:rPr>
        <w:t>I understand that no guarantees have been made to me regarding the results of any treatment or procedure. I acknowledge that I have had the opportunity to ask questions and that all my questions have been answered satisfactorily.</w:t>
      </w:r>
    </w:p>
    <w:p/>
    <w:p>
      <w:r>
        <w:rPr>
          <w:b/>
          <w:sz w:val="22"/>
        </w:rPr>
        <w:t>Specific Treatments or Procedures (if applicable):</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2"/>
        </w:rPr>
        <w:t>Risks and Side Effects:</w:t>
      </w:r>
    </w:p>
    <w:p>
      <w:r>
        <w:rPr>
          <w:b w:val="0"/>
          <w:sz w:val="20"/>
        </w:rPr>
        <w:t>I understand and accept that all medical treatments and procedures may involve risks, including but not limited to allergic reactions, complications, unexpected side effects, and in rare cases, serious injury or death. I acknowledge that these risks have been explained to me by my healthcare provider.</w:t>
      </w:r>
    </w:p>
    <w:p/>
    <w:p>
      <w:r>
        <w:rPr>
          <w:b/>
          <w:sz w:val="22"/>
        </w:rPr>
        <w:t>Privacy and Confidentiality:</w:t>
      </w:r>
    </w:p>
    <w:p>
      <w:r>
        <w:rPr>
          <w:b w:val="0"/>
          <w:sz w:val="20"/>
        </w:rPr>
        <w:t>I understand that all personal and medical information collected during my care will be kept confidential and handled in accordance with the Australian Privacy Principles and relevant legislation. I consent to the use and disclosure of my medical information for treatment, billing, and healthcare operations as required by law.</w:t>
      </w:r>
    </w:p>
    <w:p/>
    <w:p>
      <w:r>
        <w:rPr>
          <w:b/>
          <w:sz w:val="22"/>
        </w:rPr>
        <w:t>Voluntary Consent:</w:t>
      </w:r>
    </w:p>
    <w:p>
      <w:r>
        <w:rPr>
          <w:b w:val="0"/>
          <w:sz w:val="20"/>
        </w:rPr>
        <w:t>I confirm that this consent is given voluntarily without any coercion or undue influence. I understand that I may withdraw my consent at any time by informing my healthcare provider, except where withdrawal would jeopardize urgent or emergency care.</w:t>
      </w:r>
    </w:p>
    <w:p/>
    <w:p>
      <w:r>
        <w:rPr>
          <w:b/>
          <w:sz w:val="22"/>
        </w:rPr>
        <w:t>Interpreter Requirement (if applicable):</w:t>
      </w:r>
    </w:p>
    <w:p>
      <w:r>
        <w:rPr>
          <w:b w:val="0"/>
          <w:sz w:val="20"/>
        </w:rPr>
        <w:t>I have been offered the assistance of an interpreter in my preferred language. Interpreter Name: _________________________________________________</w:t>
      </w:r>
    </w:p>
    <w:p>
      <w:r>
        <w:rPr>
          <w:b w:val="0"/>
          <w:sz w:val="20"/>
        </w:rPr>
        <w:t>I confirm that the information provided to me has been explained in a language and manner I understand.</w:t>
      </w:r>
    </w:p>
    <w:p/>
    <w:p>
      <w:r>
        <w:rPr>
          <w:b/>
          <w:sz w:val="22"/>
        </w:rPr>
        <w:t>Consent by Parent/Guardian or Legal Representative (if applicable):</w:t>
      </w:r>
    </w:p>
    <w:p>
      <w:r>
        <w:rPr>
          <w:b w:val="0"/>
          <w:sz w:val="20"/>
        </w:rPr>
        <w:t>I, ____________________________________, am the parent/legal guardian/legal representative of the patient named above and have the authority to provide consent on their behalf.</w:t>
      </w:r>
    </w:p>
    <w:p>
      <w:r>
        <w:rPr>
          <w:b w:val="0"/>
          <w:sz w:val="20"/>
        </w:rPr>
        <w:t>Relationship to Patient: _________________________________________________</w:t>
      </w:r>
    </w:p>
    <w:p>
      <w:r>
        <w:rPr>
          <w:b w:val="0"/>
          <w:sz w:val="20"/>
        </w:rPr>
        <w:t>I acknowledge that I have read and understood the contents of this form and give consent for the medical treatments and procedures described herein.</w:t>
      </w:r>
    </w:p>
    <w:p/>
    <w:p/>
    <w:p>
      <w:r>
        <w:rPr>
          <w:b/>
          <w:sz w:val="20"/>
        </w:rPr>
        <w:t>Acknowledgement and Signature:</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Representative</w:t>
            </w:r>
          </w:p>
        </w:tc>
        <w:tc>
          <w:tcPr>
            <w:tcW w:type="dxa" w:w="4986"/>
            <w:tcBorders>
              <w:top w:val="nil"/>
              <w:left w:val="nil"/>
              <w:bottom w:val="nil"/>
              <w:right w:val="nil"/>
              <w:insideH w:val="nil"/>
              <w:insideV w:val="nil"/>
            </w:tcBorders>
          </w:tcPr>
          <w:p>
            <w:pPr>
              <w:jc w:val="center"/>
            </w:pPr>
            <w:r>
              <w:t>Healthcare Provider</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Relationship to Patient (if applicable): ______________________________</w:t>
            </w:r>
          </w:p>
        </w:tc>
        <w:tc>
          <w:tcPr>
            <w:tcW w:type="dxa" w:w="4986"/>
            <w:tcBorders>
              <w:top w:val="nil"/>
              <w:left w:val="nil"/>
              <w:bottom w:val="nil"/>
              <w:right w:val="nil"/>
              <w:insideH w:val="nil"/>
              <w:insideV w:val="nil"/>
            </w:tcBorders>
          </w:tcPr>
          <w:p>
            <w:pPr>
              <w:jc w:val="center"/>
            </w:pPr>
            <w:r>
              <w:t>Position / Role: _________________________________________________</w:t>
            </w:r>
          </w:p>
        </w:tc>
      </w:tr>
    </w:tbl>
    <w:p/>
    <w:p/>
    <w:p>
      <w:r>
        <w:rPr>
          <w:b/>
          <w:sz w:val="22"/>
        </w:rPr>
        <w:t>Witness (Optional):</w:t>
      </w:r>
    </w:p>
    <w:p>
      <w:r>
        <w:rPr>
          <w:b w:val="0"/>
          <w:sz w:val="20"/>
        </w:rPr>
        <w:t>I confirm that I witnessed the signing of this consent form by the above individual(s).</w:t>
      </w:r>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br/>
              <w:t>Signature: _________________________</w:t>
            </w:r>
          </w:p>
        </w:tc>
      </w:tr>
      <w:tr>
        <w:tc>
          <w:tcPr>
            <w:tcW w:type="dxa" w:w="9972"/>
            <w:tcBorders>
              <w:top w:val="nil"/>
              <w:left w:val="nil"/>
              <w:bottom w:val="nil"/>
              <w:right w:val="nil"/>
              <w:insideH w:val="nil"/>
              <w:insideV w:val="nil"/>
            </w:tcBorders>
          </w:tcPr>
          <w:p>
            <w:pPr>
              <w:jc w:val="left"/>
            </w:pPr>
            <w:r>
              <w:t>Name: ________________________________</w:t>
            </w:r>
          </w:p>
        </w:tc>
      </w:tr>
      <w:tr>
        <w:tc>
          <w:tcPr>
            <w:tcW w:type="dxa" w:w="9972"/>
            <w:tcBorders>
              <w:top w:val="nil"/>
              <w:left w:val="nil"/>
              <w:bottom w:val="nil"/>
              <w:right w:val="nil"/>
              <w:insideH w:val="nil"/>
              <w:insideV w:val="nil"/>
            </w:tcBorders>
          </w:tcPr>
          <w:p>
            <w:pPr>
              <w:jc w:val="left"/>
            </w:pPr>
            <w:r>
              <w:t>Date: ________________________________</w:t>
            </w:r>
          </w:p>
        </w:tc>
      </w:tr>
    </w:tbl>
    <w:p/>
    <w:p/>
    <w:p>
      <w:r>
        <w:rPr>
          <w:b/>
          <w:sz w:val="22"/>
        </w:rPr>
        <w:t>Important Notes:</w:t>
      </w:r>
    </w:p>
    <w:p>
      <w:r>
        <w:rPr>
          <w:b w:val="0"/>
          <w:sz w:val="20"/>
        </w:rPr>
        <w:t>- This consent form is valid in accordance with applicable Australian laws and healthcare regulations.</w:t>
      </w:r>
    </w:p>
    <w:p>
      <w:r>
        <w:rPr>
          <w:b w:val="0"/>
          <w:sz w:val="20"/>
        </w:rPr>
        <w:t>- Patients have the right to access their medical records and seek a second opinion prior to consenting.</w:t>
      </w:r>
    </w:p>
    <w:p>
      <w:r>
        <w:rPr>
          <w:b w:val="0"/>
          <w:sz w:val="20"/>
        </w:rPr>
        <w:t>- Emergency treatments may be performed without consent if the patient is unable to provide consent and delay would risk serious harm.</w:t>
      </w:r>
    </w:p>
    <w:p>
      <w:r>
        <w:rPr>
          <w:b w:val="0"/>
          <w:sz w:val="20"/>
        </w:rPr>
        <w:t>- This form does not waive any legal rights or protections afforded under Australian law.</w:t>
      </w:r>
    </w:p>
    <w:p/>
    <w:p/>
    <w:p>
      <w:r>
        <w:br w:type="page"/>
      </w:r>
    </w:p>
    <w:p>
      <w:pPr>
        <w:jc w:val="center"/>
      </w:pPr>
      <w:r>
        <w:rPr>
          <w:color w:val="555555"/>
          <w:sz w:val="24"/>
        </w:rPr>
        <w:t>Original source of this document:</w:t>
      </w:r>
    </w:p>
    <w:p>
      <w:pPr>
        <w:jc w:val="center"/>
      </w:pPr>
      <w:hyperlink r:id="rId9">
        <w:r>
          <w:rPr>
            <w:color w:val="0000FF"/>
            <w:u w:val="single"/>
          </w:rPr>
          <w:t>https://legaltemplates-au.com/medical-consent-form/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medical-consen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