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MEDIA CONSENT AND RELEASE FORM</w:t>
      </w:r>
    </w:p>
    <w:p/>
    <w:p>
      <w:r>
        <w:rPr>
          <w:b w:val="0"/>
          <w:sz w:val="20"/>
        </w:rPr>
        <w:t>I, the undersigned, hereby grant permission to [Organization/Entity Name], its representatives, employees, agents, and assigns (collectively "the Organization"), to use my name, image, likeness, voice, and/or statements (collectively "Media") in any media now known or hereafter developed, including but not limited to photographs, video, audio recordings, and digital content.</w:t>
      </w:r>
    </w:p>
    <w:p/>
    <w:p>
      <w:r>
        <w:rPr>
          <w:b/>
          <w:sz w:val="20"/>
        </w:rPr>
        <w:t>Participant Information:</w:t>
      </w:r>
    </w:p>
    <w:p>
      <w:r>
        <w:rPr>
          <w:b w:val="0"/>
          <w:sz w:val="20"/>
        </w:rPr>
        <w:t>Full Name: ________________________________________________________________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</w:t>
      </w:r>
    </w:p>
    <w:p/>
    <w:p>
      <w:r>
        <w:rPr>
          <w:b/>
          <w:sz w:val="20"/>
        </w:rPr>
        <w:t>If Participant is under 18 years of age, Parent/Guardian Information:</w:t>
      </w:r>
    </w:p>
    <w:p>
      <w:r>
        <w:rPr>
          <w:b w:val="0"/>
          <w:sz w:val="20"/>
        </w:rPr>
        <w:t>Full Name: ________________________________________________________________</w:t>
      </w:r>
    </w:p>
    <w:p>
      <w:r>
        <w:rPr>
          <w:b w:val="0"/>
          <w:sz w:val="20"/>
        </w:rPr>
        <w:t>Relationship to Participant: _______________________________________________</w:t>
      </w:r>
    </w:p>
    <w:p>
      <w:r>
        <w:rPr>
          <w:b w:val="0"/>
          <w:sz w:val="20"/>
        </w:rPr>
        <w:t>Phone Number: 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</w:t>
      </w:r>
    </w:p>
    <w:p/>
    <w:p>
      <w:r>
        <w:rPr>
          <w:b/>
          <w:sz w:val="20"/>
        </w:rPr>
        <w:t>1. Consent to Use Media</w:t>
      </w:r>
    </w:p>
    <w:p>
      <w:r>
        <w:rPr>
          <w:b w:val="0"/>
          <w:sz w:val="20"/>
        </w:rPr>
        <w:t>I consent to the Organization’s use of the Media for promotional, educational, advertising, and marketing purposes in Australia and internationally. I understand that the Media may be edited, copied, exhibited, published, or distributed and waive the right to inspect or approve the finished product wherein my likeness appears.</w:t>
      </w:r>
    </w:p>
    <w:p/>
    <w:p>
      <w:r>
        <w:rPr>
          <w:b/>
          <w:sz w:val="20"/>
        </w:rPr>
        <w:t>2. Ownership and Rights</w:t>
      </w:r>
    </w:p>
    <w:p>
      <w:r>
        <w:rPr>
          <w:b w:val="0"/>
          <w:sz w:val="20"/>
        </w:rPr>
        <w:t>I acknowledge that all Media and associated rights created by the Organization shall be the sole property of the Organization. I waive any rights of ownership, royalties, or other compensation arising from or related to the use of the Media.</w:t>
      </w:r>
    </w:p>
    <w:p/>
    <w:p>
      <w:r>
        <w:rPr>
          <w:b/>
          <w:sz w:val="20"/>
        </w:rPr>
        <w:t>3. Duration of Consent</w:t>
      </w:r>
    </w:p>
    <w:p>
      <w:r>
        <w:rPr>
          <w:b w:val="0"/>
          <w:sz w:val="20"/>
        </w:rPr>
        <w:t>This consent is perpetual and worldwide unless revoked in writing. Revocation of consent will not affect any use of the Media prior to receipt of such revocation.</w:t>
      </w:r>
    </w:p>
    <w:p/>
    <w:p>
      <w:r>
        <w:rPr>
          <w:b/>
          <w:sz w:val="20"/>
        </w:rPr>
        <w:t>4. Privacy and Data Protection</w:t>
      </w:r>
    </w:p>
    <w:p>
      <w:r>
        <w:rPr>
          <w:b w:val="0"/>
          <w:sz w:val="20"/>
        </w:rPr>
        <w:t>The Organization will handle any personal information contained in the Media in accordance with the Privacy Act 1988 (Cth) and the Australian Privacy Principles. I understand I may access or request correction of my personal information by contacting the Organization.</w:t>
      </w:r>
    </w:p>
    <w:p/>
    <w:p>
      <w:r>
        <w:rPr>
          <w:b/>
          <w:sz w:val="20"/>
        </w:rPr>
        <w:t>5. No Liability</w:t>
      </w:r>
    </w:p>
    <w:p>
      <w:r>
        <w:rPr>
          <w:b w:val="0"/>
          <w:sz w:val="20"/>
        </w:rPr>
        <w:t>I release and hold harmless the Organization, its agents, employees, and assigns from any liability, claims, demands, or causes of action that I may have arising from or related to the use of the Media, including but not limited to claims for defamation, invasion of privacy, or infringement of moral rights.</w:t>
      </w:r>
    </w:p>
    <w:p/>
    <w:p>
      <w:r>
        <w:rPr>
          <w:b/>
          <w:sz w:val="20"/>
        </w:rPr>
        <w:t>6. Governing Law</w:t>
      </w:r>
    </w:p>
    <w:p>
      <w:r>
        <w:rPr>
          <w:b w:val="0"/>
          <w:sz w:val="20"/>
        </w:rPr>
        <w:t>This Agreement shall be governed by and construed in accordance with the laws of the Commonwealth of Australia and the State or Territory of [Insert State/Territory]. Any disputes arising under this Agreement shall be subject to the exclusive jurisdiction of the courts of that jurisdiction.</w:t>
      </w:r>
    </w:p>
    <w:p/>
    <w:p/>
    <w:p>
      <w:r>
        <w:rPr>
          <w:b/>
          <w:sz w:val="20"/>
        </w:rPr>
        <w:t>7. Acknowledgment of Understanding</w:t>
      </w:r>
    </w:p>
    <w:p>
      <w:r>
        <w:rPr>
          <w:b w:val="0"/>
          <w:sz w:val="20"/>
        </w:rPr>
        <w:t>I certify that I have read this Media Consent and Release Form, fully understand its contents, and agree to be bound by its terms. I confirm that I am of legal age to enter into this agreement, or that I am the parent/guardian of the minor participant named above and have the authority to consent on their behalf.</w:t>
      </w:r>
    </w:p>
    <w:p/>
    <w:p/>
    <w:p>
      <w:r>
        <w:rPr>
          <w:b/>
          <w:sz w:val="20"/>
        </w:rPr>
        <w:t>Participant/Guardian Signature:</w:t>
      </w:r>
    </w:p>
    <w:p>
      <w:r>
        <w:rPr>
          <w:b w:val="0"/>
          <w:sz w:val="20"/>
        </w:rPr>
        <w:t>Signature: ________________________________________________________________</w:t>
      </w:r>
    </w:p>
    <w:p>
      <w:r>
        <w:rPr>
          <w:b w:val="0"/>
          <w:sz w:val="20"/>
        </w:rPr>
        <w:t>Print Name: ______________________________________________________________</w:t>
      </w:r>
    </w:p>
    <w:p>
      <w:r>
        <w:rPr>
          <w:b w:val="0"/>
          <w:sz w:val="20"/>
        </w:rPr>
        <w:t>Date: _________________________________________________________________</w:t>
      </w:r>
    </w:p>
    <w:p/>
    <w:p/>
    <w:p>
      <w:r>
        <w:rPr>
          <w:b/>
          <w:sz w:val="20"/>
        </w:rPr>
        <w:t>Witness Signature:</w:t>
      </w:r>
    </w:p>
    <w:p>
      <w:r>
        <w:rPr>
          <w:b w:val="0"/>
          <w:sz w:val="20"/>
        </w:rPr>
        <w:t>Signature: ________________________________________________________________</w:t>
      </w:r>
    </w:p>
    <w:p>
      <w:r>
        <w:rPr>
          <w:b w:val="0"/>
          <w:sz w:val="20"/>
        </w:rPr>
        <w:t>Print Name: ______________________________________________________________</w:t>
      </w:r>
    </w:p>
    <w:p>
      <w:r>
        <w:rPr>
          <w:b w:val="0"/>
          <w:sz w:val="20"/>
        </w:rPr>
        <w:t>Date: _________________________________________________________________</w:t>
      </w:r>
    </w:p>
    <w:p/>
    <w:p/>
    <w:p>
      <w:r>
        <w:rPr>
          <w:b/>
          <w:sz w:val="20"/>
        </w:rPr>
        <w:t>Organization Representative:</w:t>
      </w:r>
    </w:p>
    <w:p>
      <w:r>
        <w:rPr>
          <w:b w:val="0"/>
          <w:sz w:val="20"/>
        </w:rPr>
        <w:t>Name: _________________________________________________________________</w:t>
      </w:r>
    </w:p>
    <w:p>
      <w:r>
        <w:rPr>
          <w:b w:val="0"/>
          <w:sz w:val="20"/>
        </w:rPr>
        <w:t>Position: _______________________________________________________________</w:t>
      </w:r>
    </w:p>
    <w:p>
      <w:r>
        <w:rPr>
          <w:b w:val="0"/>
          <w:sz w:val="20"/>
        </w:rPr>
        <w:t>Signature: ________________________________________________________________</w:t>
      </w:r>
    </w:p>
    <w:p>
      <w:r>
        <w:rPr>
          <w:b w:val="0"/>
          <w:sz w:val="20"/>
        </w:rPr>
        <w:t>Date: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Participant / Guardian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Witness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 Name: ___________________________</w:t>
              <w:br/>
              <w:t>Date: 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 Name: ___________________________</w:t>
              <w:br/>
              <w:t>Date: 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https://legaltemplates-au.com/media-consent-form/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media-consent-form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