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LOAN AGREEMENT</w:t>
      </w:r>
    </w:p>
    <w:p/>
    <w:p>
      <w:r>
        <w:rPr>
          <w:b/>
          <w:sz w:val="20"/>
        </w:rPr>
        <w:t>Parties to the Agreement:</w:t>
      </w:r>
    </w:p>
    <w:p>
      <w:r>
        <w:rPr>
          <w:b w:val="0"/>
          <w:sz w:val="20"/>
        </w:rPr>
        <w:t>Lender Name: ____________________________________________________________</w:t>
      </w:r>
    </w:p>
    <w:p>
      <w:r>
        <w:rPr>
          <w:b w:val="0"/>
          <w:sz w:val="20"/>
        </w:rPr>
        <w:t>Lender Address: _________________________________________________________</w:t>
      </w:r>
    </w:p>
    <w:p>
      <w:r>
        <w:rPr>
          <w:b w:val="0"/>
          <w:sz w:val="20"/>
        </w:rPr>
        <w:t>Lender Contact Number: __________________________________________________</w:t>
      </w:r>
    </w:p>
    <w:p/>
    <w:p>
      <w:r>
        <w:rPr>
          <w:b w:val="0"/>
          <w:sz w:val="20"/>
        </w:rPr>
        <w:t>Borrower Name: __________________________________________________________</w:t>
      </w:r>
    </w:p>
    <w:p>
      <w:r>
        <w:rPr>
          <w:b w:val="0"/>
          <w:sz w:val="20"/>
        </w:rPr>
        <w:t>Borrower Address: _______________________________________________________</w:t>
      </w:r>
    </w:p>
    <w:p>
      <w:r>
        <w:rPr>
          <w:b w:val="0"/>
          <w:sz w:val="20"/>
        </w:rPr>
        <w:t>Borrower Contact Number: ________________________________________________</w:t>
      </w:r>
    </w:p>
    <w:p/>
    <w:p>
      <w:r>
        <w:rPr>
          <w:b/>
          <w:sz w:val="22"/>
        </w:rPr>
        <w:t>1. Background</w:t>
      </w:r>
    </w:p>
    <w:p>
      <w:r>
        <w:rPr>
          <w:b w:val="0"/>
          <w:sz w:val="20"/>
        </w:rPr>
        <w:t>The Lender agrees to loan a sum of money to the Borrower on the terms and conditions set out in this Agreement. The Borrower agrees to borrow and repay the Loan in accordance with this Agreement.</w:t>
      </w:r>
    </w:p>
    <w:p/>
    <w:p>
      <w:r>
        <w:rPr>
          <w:b/>
          <w:sz w:val="22"/>
        </w:rPr>
        <w:t>2. Definitions</w:t>
      </w:r>
    </w:p>
    <w:p>
      <w:r>
        <w:rPr>
          <w:b w:val="0"/>
          <w:sz w:val="20"/>
        </w:rPr>
        <w:t>In this Agreement, unless the context otherwise requires:</w:t>
      </w:r>
    </w:p>
    <w:p>
      <w:r>
        <w:rPr>
          <w:b w:val="0"/>
          <w:sz w:val="20"/>
        </w:rPr>
        <w:t>‘Loan’ means the principal amount loaned by the Lender to the Borrower as specified in clause 3;</w:t>
      </w:r>
    </w:p>
    <w:p>
      <w:r>
        <w:rPr>
          <w:b w:val="0"/>
          <w:sz w:val="20"/>
        </w:rPr>
        <w:t>‘Interest Rate’ means the rate of interest payable on the Loan as set out in clause 4;</w:t>
      </w:r>
    </w:p>
    <w:p>
      <w:r>
        <w:rPr>
          <w:b w:val="0"/>
          <w:sz w:val="20"/>
        </w:rPr>
        <w:t>‘Repayment Date’ means the date(s) on which the Borrower must repay the Loan as specified in clause 5;</w:t>
      </w:r>
    </w:p>
    <w:p>
      <w:r>
        <w:rPr>
          <w:b w:val="0"/>
          <w:sz w:val="20"/>
        </w:rPr>
        <w:t>‘Security’ means any asset or guarantee provided as security for the Loan as described in clause 8.</w:t>
      </w:r>
    </w:p>
    <w:p/>
    <w:p>
      <w:r>
        <w:rPr>
          <w:b/>
          <w:sz w:val="22"/>
        </w:rPr>
        <w:t>3. Loan Amount and Disbursement</w:t>
      </w:r>
    </w:p>
    <w:p>
      <w:r>
        <w:rPr>
          <w:b w:val="0"/>
          <w:sz w:val="20"/>
        </w:rPr>
        <w:t>3.1 The Lender agrees to loan the Borrower the principal sum of AUD _____________________.</w:t>
      </w:r>
    </w:p>
    <w:p>
      <w:r>
        <w:rPr>
          <w:b w:val="0"/>
          <w:sz w:val="20"/>
        </w:rPr>
        <w:t>3.2 The Loan shall be disbursed to the Borrower’s nominated bank account:</w:t>
      </w:r>
    </w:p>
    <w:p>
      <w:r>
        <w:rPr>
          <w:b w:val="0"/>
          <w:sz w:val="20"/>
        </w:rPr>
        <w:t>Account Name: ____________________________________________________________</w:t>
      </w:r>
    </w:p>
    <w:p>
      <w:r>
        <w:rPr>
          <w:b w:val="0"/>
          <w:sz w:val="20"/>
        </w:rPr>
        <w:t>BSB: ____________________   Account Number: ________________________________</w:t>
      </w:r>
    </w:p>
    <w:p/>
    <w:p>
      <w:r>
        <w:rPr>
          <w:b/>
          <w:sz w:val="22"/>
        </w:rPr>
        <w:t>4. Interest</w:t>
      </w:r>
    </w:p>
    <w:p>
      <w:r>
        <w:rPr>
          <w:b w:val="0"/>
          <w:sz w:val="20"/>
        </w:rPr>
        <w:t>4.1 The Loan shall bear interest at the rate of __________% per annum, calculated on a daily basis and payable monthly in arrears.</w:t>
      </w:r>
    </w:p>
    <w:p>
      <w:r>
        <w:rPr>
          <w:b w:val="0"/>
          <w:sz w:val="20"/>
        </w:rPr>
        <w:t>4.2 Interest shall accrue on the outstanding principal amount from the date of disbursement until full repayment.</w:t>
      </w:r>
    </w:p>
    <w:p>
      <w:r>
        <w:rPr>
          <w:b w:val="0"/>
          <w:sz w:val="20"/>
        </w:rPr>
        <w:t>4.3 If the Borrower fails to pay any amount due under this Agreement on the due date, interest shall accrue on that amount at a default rate of __________% per annum until paid.</w:t>
      </w:r>
    </w:p>
    <w:p/>
    <w:p>
      <w:r>
        <w:rPr>
          <w:b/>
          <w:sz w:val="22"/>
        </w:rPr>
        <w:t>5. Repayment Terms</w:t>
      </w:r>
    </w:p>
    <w:p>
      <w:r>
        <w:rPr>
          <w:b w:val="0"/>
          <w:sz w:val="20"/>
        </w:rPr>
        <w:t>5.1 The Borrower shall repay the Loan in the following manner:</w:t>
      </w:r>
    </w:p>
    <w:p>
      <w:r>
        <w:rPr>
          <w:b w:val="0"/>
          <w:sz w:val="20"/>
        </w:rPr>
        <w:t>Amount: ____________________ AUD per repayment</w:t>
      </w:r>
    </w:p>
    <w:p>
      <w:r>
        <w:rPr>
          <w:b w:val="0"/>
          <w:sz w:val="20"/>
        </w:rPr>
        <w:t>Frequency: ________________________________________________________________</w:t>
      </w:r>
    </w:p>
    <w:p>
      <w:r>
        <w:rPr>
          <w:b w:val="0"/>
          <w:sz w:val="20"/>
        </w:rPr>
        <w:t>First Payment Date: _______________________________________________________</w:t>
      </w:r>
    </w:p>
    <w:p>
      <w:r>
        <w:rPr>
          <w:b w:val="0"/>
          <w:sz w:val="20"/>
        </w:rPr>
        <w:t>Final Payment Date: _______________________________________________________</w:t>
      </w:r>
    </w:p>
    <w:p>
      <w:r>
        <w:rPr>
          <w:b w:val="0"/>
          <w:sz w:val="20"/>
        </w:rPr>
        <w:t>5.2 Early repayment is permitted without penalty.</w:t>
      </w:r>
    </w:p>
    <w:p/>
    <w:p>
      <w:r>
        <w:rPr>
          <w:b/>
          <w:sz w:val="22"/>
        </w:rPr>
        <w:t>6. Use of Loan Funds</w:t>
      </w:r>
    </w:p>
    <w:p>
      <w:r>
        <w:rPr>
          <w:b w:val="0"/>
          <w:sz w:val="20"/>
        </w:rPr>
        <w:t>The Borrower agrees to use the Loan funds solely for the following purpose(s):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2"/>
        </w:rPr>
        <w:t>7. Representations and Warranties</w:t>
      </w:r>
    </w:p>
    <w:p>
      <w:r>
        <w:rPr>
          <w:b w:val="0"/>
          <w:sz w:val="20"/>
        </w:rPr>
        <w:t>Each party represents and warrants that:</w:t>
      </w:r>
    </w:p>
    <w:p>
      <w:r>
        <w:rPr>
          <w:b w:val="0"/>
          <w:sz w:val="20"/>
        </w:rPr>
        <w:t>- It has the legal power and authority to enter into and perform its obligations under this Agreement.</w:t>
      </w:r>
    </w:p>
    <w:p>
      <w:r>
        <w:rPr>
          <w:b w:val="0"/>
          <w:sz w:val="20"/>
        </w:rPr>
        <w:t>- This Agreement constitutes a legal, valid, and binding obligation enforceable in accordance with its terms.</w:t>
      </w:r>
    </w:p>
    <w:p>
      <w:r>
        <w:rPr>
          <w:b w:val="0"/>
          <w:sz w:val="20"/>
        </w:rPr>
        <w:t>- Neither the execution nor the performance of this Agreement contravenes any law or regulation applicable to it.</w:t>
      </w:r>
    </w:p>
    <w:p/>
    <w:p>
      <w:r>
        <w:rPr>
          <w:b/>
          <w:sz w:val="22"/>
        </w:rPr>
        <w:t>8. Security</w:t>
      </w:r>
    </w:p>
    <w:p>
      <w:r>
        <w:rPr>
          <w:b w:val="0"/>
          <w:sz w:val="20"/>
        </w:rPr>
        <w:t>8.1 As security for the Loan, the Borrower grants the Lender a security interest over the following assets: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8.2 The Borrower agrees to do all acts and execute all documents necessary to perfect and maintain the Lender’s security interest.</w:t>
      </w:r>
    </w:p>
    <w:p/>
    <w:p>
      <w:r>
        <w:rPr>
          <w:b/>
          <w:sz w:val="22"/>
        </w:rPr>
        <w:t>9. Default</w:t>
      </w:r>
    </w:p>
    <w:p>
      <w:r>
        <w:rPr>
          <w:b w:val="0"/>
          <w:sz w:val="20"/>
        </w:rPr>
        <w:t>9.1 The Borrower will be in default if:</w:t>
      </w:r>
    </w:p>
    <w:p>
      <w:r>
        <w:rPr>
          <w:b w:val="0"/>
          <w:sz w:val="20"/>
        </w:rPr>
        <w:t>- Any payment due under this Agreement is not made within ____ days of the due date;</w:t>
      </w:r>
    </w:p>
    <w:p>
      <w:r>
        <w:rPr>
          <w:b w:val="0"/>
          <w:sz w:val="20"/>
        </w:rPr>
        <w:t>- The Borrower breaches any other term of this Agreement and fails to remedy the breach within ____ days of receiving notice;</w:t>
      </w:r>
    </w:p>
    <w:p>
      <w:r>
        <w:rPr>
          <w:b w:val="0"/>
          <w:sz w:val="20"/>
        </w:rPr>
        <w:t>- The Borrower becomes insolvent, bankrupt, or subject to external administration.</w:t>
      </w:r>
    </w:p>
    <w:p>
      <w:r>
        <w:rPr>
          <w:b w:val="0"/>
          <w:sz w:val="20"/>
        </w:rPr>
        <w:t>9.2 On default, the Lender may, by notice to the Borrower, declare all amounts owing immediately due and payable and enforce its rights under this Agreement.</w:t>
      </w:r>
    </w:p>
    <w:p/>
    <w:p>
      <w:r>
        <w:rPr>
          <w:b/>
          <w:sz w:val="22"/>
        </w:rPr>
        <w:t>10. Governing Law and Jurisdiction</w:t>
      </w:r>
    </w:p>
    <w:p>
      <w:r>
        <w:rPr>
          <w:b w:val="0"/>
          <w:sz w:val="20"/>
        </w:rPr>
        <w:t>This Agreement is governed by and construed in accordance with the laws of the Commonwealth of Australia. The parties submit to the exclusive jurisdiction of the courts of Australia.</w:t>
      </w:r>
    </w:p>
    <w:p/>
    <w:p>
      <w:r>
        <w:rPr>
          <w:b/>
          <w:sz w:val="22"/>
        </w:rPr>
        <w:t>11. Notices</w:t>
      </w:r>
    </w:p>
    <w:p>
      <w:r>
        <w:rPr>
          <w:b w:val="0"/>
          <w:sz w:val="20"/>
        </w:rPr>
        <w:t>Any notice or communication under this Agreement must be in writing and delivered by hand, sent by prepaid post or email to the address specified by each party herein.</w:t>
      </w:r>
    </w:p>
    <w:p/>
    <w:p>
      <w:r>
        <w:rPr>
          <w:b/>
          <w:sz w:val="22"/>
        </w:rPr>
        <w:t>12. Entire Agreement</w:t>
      </w:r>
    </w:p>
    <w:p>
      <w:r>
        <w:rPr>
          <w:b w:val="0"/>
          <w:sz w:val="20"/>
        </w:rPr>
        <w:t>This Agreement contains the entire agreement between the parties relating to the Loan and supersedes all prior agreements, understandings, negotiations, and discussions.</w:t>
      </w:r>
    </w:p>
    <w:p/>
    <w:p>
      <w:r>
        <w:rPr>
          <w:b/>
          <w:sz w:val="22"/>
        </w:rPr>
        <w:t>13. Amendments</w:t>
      </w:r>
    </w:p>
    <w:p>
      <w:r>
        <w:rPr>
          <w:b w:val="0"/>
          <w:sz w:val="20"/>
        </w:rPr>
        <w:t>No amendment or variation to this Agreement will be effective unless made in writing and signed by both parties.</w:t>
      </w:r>
    </w:p>
    <w:p/>
    <w:p>
      <w:r>
        <w:rPr>
          <w:b/>
          <w:sz w:val="22"/>
        </w:rPr>
        <w:t>14. Severability</w:t>
      </w:r>
    </w:p>
    <w:p>
      <w:r>
        <w:rPr>
          <w:b w:val="0"/>
          <w:sz w:val="20"/>
        </w:rPr>
        <w:t>If any provision of this Agreement is invalid or unenforceable, it will be severed and the remainder of this Agreement will continue in full force and effect.</w:t>
      </w:r>
    </w:p>
    <w:p/>
    <w:p>
      <w:r>
        <w:rPr>
          <w:b/>
          <w:sz w:val="22"/>
        </w:rPr>
        <w:t>15. Execution</w:t>
      </w:r>
    </w:p>
    <w:p>
      <w:r>
        <w:rPr>
          <w:b w:val="0"/>
          <w:sz w:val="20"/>
        </w:rPr>
        <w:t>Executed as an agreement between the Lender and the Borrower.</w:t>
      </w:r>
    </w:p>
    <w:p/>
    <w:p/>
    <w:p>
      <w:r>
        <w:rPr>
          <w:b w:val="0"/>
          <w:sz w:val="20"/>
        </w:rPr>
        <w:t>Place of signature: ___________________________________________</w:t>
      </w:r>
    </w:p>
    <w:p>
      <w:r>
        <w:rPr>
          <w:b w:val="0"/>
          <w:sz w:val="20"/>
        </w:rPr>
        <w:t>Date of signature: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BORROWER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https://legaltemplates-au.com/loan-agreement-microsoft/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loan-agreement-microsoft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