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0"/>
        </w:rPr>
        <w:t>Sender's Address:</w:t>
      </w:r>
    </w:p>
    <w:p>
      <w:r>
        <w:rPr>
          <w:b w:val="0"/>
          <w:sz w:val="20"/>
        </w:rPr>
        <w:t>Full Name: ____________________________________________________________</w:t>
      </w:r>
    </w:p>
    <w:p>
      <w:r>
        <w:rPr>
          <w:b w:val="0"/>
          <w:sz w:val="20"/>
        </w:rPr>
        <w:t>Street Address: ________________________________________________________</w:t>
      </w:r>
    </w:p>
    <w:p>
      <w:r>
        <w:rPr>
          <w:b w:val="0"/>
          <w:sz w:val="20"/>
        </w:rPr>
        <w:t>City/Suburb: _________________________  State: ______  Postcode: ________</w:t>
      </w:r>
    </w:p>
    <w:p>
      <w:r>
        <w:rPr>
          <w:b w:val="0"/>
          <w:sz w:val="20"/>
        </w:rPr>
        <w:t>Email: ________________________________________________________________</w:t>
      </w:r>
    </w:p>
    <w:p>
      <w:r>
        <w:rPr>
          <w:b w:val="0"/>
          <w:sz w:val="20"/>
        </w:rPr>
        <w:t>Phone: ________________________________________________________________</w:t>
      </w:r>
    </w:p>
    <w:p/>
    <w:p/>
    <w:p>
      <w:r>
        <w:rPr>
          <w:b w:val="0"/>
          <w:sz w:val="20"/>
        </w:rPr>
        <w:t>Date: _________________________________________________________________</w:t>
      </w:r>
    </w:p>
    <w:p/>
    <w:p/>
    <w:p>
      <w:r>
        <w:rPr>
          <w:b/>
          <w:sz w:val="20"/>
        </w:rPr>
        <w:t>Editor</w:t>
      </w:r>
    </w:p>
    <w:p>
      <w:r>
        <w:rPr>
          <w:b w:val="0"/>
          <w:sz w:val="20"/>
        </w:rPr>
        <w:t>Newspaper / Publication Name: ___________________________________________</w:t>
      </w:r>
    </w:p>
    <w:p>
      <w:r>
        <w:rPr>
          <w:b w:val="0"/>
          <w:sz w:val="20"/>
        </w:rPr>
        <w:t>Street Address / PO Box: ________________________________________________</w:t>
      </w:r>
    </w:p>
    <w:p>
      <w:r>
        <w:rPr>
          <w:b w:val="0"/>
          <w:sz w:val="20"/>
        </w:rPr>
        <w:t>City/Suburb: _________________________  State: ______  Postcode: ________</w:t>
      </w:r>
    </w:p>
    <w:p/>
    <w:p/>
    <w:p>
      <w:pPr>
        <w:jc w:val="center"/>
      </w:pPr>
      <w:r>
        <w:rPr>
          <w:b/>
          <w:sz w:val="20"/>
        </w:rPr>
        <w:t>Subject: Letter to the Editor</w:t>
      </w:r>
    </w:p>
    <w:p/>
    <w:p/>
    <w:p>
      <w:r>
        <w:rPr>
          <w:b w:val="0"/>
          <w:sz w:val="20"/>
        </w:rPr>
        <w:t>Dear Editor,</w:t>
      </w:r>
    </w:p>
    <w:p/>
    <w:p>
      <w:r>
        <w:rPr>
          <w:b w:val="0"/>
          <w:sz w:val="20"/>
        </w:rPr>
        <w:t>I am writing to express my views on matters of public interest and to contribute constructively to community discourse through your reputable publication.</w:t>
      </w:r>
    </w:p>
    <w:p/>
    <w:p>
      <w:r>
        <w:rPr>
          <w:b w:val="0"/>
          <w:sz w:val="20"/>
        </w:rPr>
        <w:t>This letter represents my honest opinions and observations based on facts and personal experience. I understand that the publication of this letter is subject to editorial discretion, and I consent to any necessary editing for clarity, length, and legal compliance.</w:t>
      </w:r>
    </w:p>
    <w:p/>
    <w:p>
      <w:r>
        <w:rPr>
          <w:b w:val="0"/>
          <w:sz w:val="20"/>
        </w:rPr>
        <w:t>I confirm that the contents of this letter do not infringe upon any laws, including but not limited to defamation, privacy, and intellectual property laws applicable in Australia. Any statements made are either factual or clearly identified as personal opinions.</w:t>
      </w:r>
    </w:p>
    <w:p/>
    <w:p>
      <w:r>
        <w:rPr>
          <w:b w:val="0"/>
          <w:sz w:val="20"/>
        </w:rPr>
        <w:t>I acknowledge that the publication of this letter does not constitute an endorsement by the newspaper or its affiliates. I accept full responsibility for the accuracy and legality of the content herein.</w:t>
      </w:r>
    </w:p>
    <w:p/>
    <w:p>
      <w:r>
        <w:rPr>
          <w:b w:val="0"/>
          <w:sz w:val="20"/>
        </w:rPr>
        <w:t>Should you require any further information or clarification regarding this letter, please do not hesitate to contact me using the details provided above.</w:t>
      </w:r>
    </w:p>
    <w:p/>
    <w:p/>
    <w:p>
      <w:r>
        <w:rPr>
          <w:b w:val="0"/>
          <w:sz w:val="20"/>
        </w:rPr>
        <w:t>Yours faithfully,</w:t>
      </w:r>
    </w:p>
    <w:p/>
    <w:p/>
    <w:p/>
    <w:p/>
    <w:p>
      <w:pPr>
        <w:jc w:val="center"/>
      </w:pPr>
      <w:r>
        <w:rPr>
          <w:b w:val="0"/>
          <w:sz w:val="20"/>
        </w:rPr>
        <w:t>________________________________________________</w:t>
      </w:r>
    </w:p>
    <w:p>
      <w:pPr>
        <w:jc w:val="center"/>
      </w:pPr>
      <w:r>
        <w:rPr>
          <w:b w:val="0"/>
          <w:sz w:val="20"/>
        </w:rPr>
        <w:t>Signature</w:t>
      </w:r>
    </w:p>
    <w:p/>
    <w:p>
      <w:r>
        <w:rPr>
          <w:b w:val="0"/>
          <w:sz w:val="20"/>
        </w:rPr>
        <w:t>Full Name: ____________________________________________________________</w:t>
      </w:r>
    </w:p>
    <w:p>
      <w:r>
        <w:rPr>
          <w:b w:val="0"/>
          <w:sz w:val="20"/>
        </w:rPr>
        <w:t>Date: _________________________________________________________________</w:t>
      </w:r>
    </w:p>
    <w:p/>
    <w:p/>
    <w:p>
      <w:r>
        <w:rPr>
          <w:b/>
          <w:sz w:val="20"/>
        </w:rPr>
        <w:t>Privacy and Disclaimer:</w:t>
      </w:r>
    </w:p>
    <w:p>
      <w:r>
        <w:rPr>
          <w:b w:val="0"/>
          <w:sz w:val="20"/>
        </w:rPr>
        <w:t>The information provided in this letter is intended solely for publication in the Newspaper / Publication named above. Personal details will be handled in accordance with Australian privacy laws and will not be used for any purpose other than related to the publication and handling of this correspondence.</w:t>
      </w:r>
    </w:p>
    <w:p/>
    <w:p>
      <w:r>
        <w:rPr>
          <w:b w:val="0"/>
          <w:sz w:val="20"/>
        </w:rPr>
        <w:t>By submitting this letter, I declare that I have the authority to disclose any personal information contained herein, and I hold harmless the publication and its employees against any claims arising from the content of this letter.</w:t>
      </w:r>
    </w:p>
    <w:p/>
    <w:p/>
    <w:p>
      <w:pPr>
        <w:jc w:val="center"/>
      </w:pPr>
      <w:r>
        <w:rPr>
          <w:b w:val="0"/>
          <w:sz w:val="20"/>
        </w:rPr>
        <w:t>Thank you for considering my letter for publication.</w:t>
      </w:r>
    </w:p>
    <w:p/>
    <w:p>
      <w:r>
        <w:br w:type="page"/>
      </w:r>
    </w:p>
    <w:p>
      <w:pPr>
        <w:jc w:val="center"/>
      </w:pPr>
      <w:r>
        <w:rPr>
          <w:color w:val="555555"/>
          <w:sz w:val="24"/>
        </w:rPr>
        <w:t>Original source of this document:</w:t>
      </w:r>
    </w:p>
    <w:p>
      <w:pPr>
        <w:jc w:val="center"/>
      </w:pPr>
      <w:hyperlink r:id="rId9">
        <w:r>
          <w:rPr>
            <w:color w:val="0000FF"/>
            <w:u w:val="single"/>
          </w:rPr>
          <w:t>https://legaltemplates-au.com/letter-to-the-editor/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letter-to-the-edito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