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TO THE COURT REGARDING DRIVING BAN</w:t>
      </w:r>
    </w:p>
    <w:p/>
    <w:p/>
    <w:p>
      <w:r>
        <w:rPr>
          <w:b w:val="0"/>
          <w:sz w:val="20"/>
        </w:rPr>
        <w:t>To:</w:t>
      </w:r>
    </w:p>
    <w:p>
      <w:r>
        <w:rPr>
          <w:b w:val="0"/>
          <w:sz w:val="20"/>
        </w:rPr>
        <w:t>The Registrar</w:t>
      </w:r>
    </w:p>
    <w:p>
      <w:r>
        <w:rPr>
          <w:b w:val="0"/>
          <w:sz w:val="20"/>
        </w:rPr>
        <w:t>Local Magistrates Court</w:t>
      </w:r>
    </w:p>
    <w:p>
      <w:r>
        <w:rPr>
          <w:b w:val="0"/>
          <w:sz w:val="20"/>
        </w:rPr>
        <w:t>Address: ________________________________________________________________</w:t>
      </w:r>
    </w:p>
    <w:p/>
    <w:p>
      <w:r>
        <w:rPr>
          <w:b w:val="0"/>
          <w:sz w:val="20"/>
        </w:rPr>
        <w:t>Re: Driving Ban Case</w:t>
      </w:r>
    </w:p>
    <w:p>
      <w:r>
        <w:rPr>
          <w:b w:val="0"/>
          <w:sz w:val="20"/>
        </w:rPr>
        <w:t>Case Number: ___________________________________________________________</w:t>
      </w:r>
    </w:p>
    <w:p/>
    <w:p/>
    <w:p>
      <w:r>
        <w:rPr>
          <w:b w:val="0"/>
          <w:sz w:val="20"/>
        </w:rPr>
        <w:t>From:</w:t>
      </w:r>
    </w:p>
    <w:p>
      <w:r>
        <w:rPr>
          <w:b w:val="0"/>
          <w:sz w:val="20"/>
        </w:rPr>
        <w:t>Employer Name: _________________________________________________________</w:t>
      </w:r>
    </w:p>
    <w:p>
      <w:r>
        <w:rPr>
          <w:b w:val="0"/>
          <w:sz w:val="20"/>
        </w:rPr>
        <w:t>Company Name: 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Subject: Support letter for employee regarding driving ban</w:t>
      </w:r>
    </w:p>
    <w:p/>
    <w:p>
      <w:r>
        <w:rPr>
          <w:b w:val="0"/>
          <w:sz w:val="20"/>
        </w:rPr>
        <w:t>Dear Sir/Madam,</w:t>
      </w:r>
    </w:p>
    <w:p/>
    <w:p>
      <w:r>
        <w:rPr>
          <w:b w:val="0"/>
          <w:sz w:val="20"/>
        </w:rPr>
        <w:t>We write to the Court in relation to the driving ban imposed on our employee, whose details are provided below. We respectfully submit this letter to provide relevant information about the employee's role and the impact the driving ban has on their employment and livelihood.</w:t>
      </w:r>
    </w:p>
    <w:p/>
    <w:p>
      <w:r>
        <w:rPr>
          <w:b/>
          <w:sz w:val="20"/>
        </w:rPr>
        <w:t>Employee Details:</w:t>
      </w:r>
    </w:p>
    <w:p>
      <w:r>
        <w:rPr>
          <w:b w:val="0"/>
          <w:sz w:val="20"/>
        </w:rPr>
        <w:t>Full Name: ______________________________________________________________</w:t>
      </w:r>
    </w:p>
    <w:p>
      <w:r>
        <w:rPr>
          <w:b w:val="0"/>
          <w:sz w:val="20"/>
        </w:rPr>
        <w:t>Position/Title: _________________________________________________________</w:t>
      </w:r>
    </w:p>
    <w:p>
      <w:r>
        <w:rPr>
          <w:b w:val="0"/>
          <w:sz w:val="20"/>
        </w:rPr>
        <w:t>Employment Start Date: _________________________________________________</w:t>
      </w:r>
    </w:p>
    <w:p>
      <w:r>
        <w:rPr>
          <w:b w:val="0"/>
          <w:sz w:val="20"/>
        </w:rPr>
        <w:t>Workplace Address: _____________________________________________________</w:t>
      </w:r>
    </w:p>
    <w:p>
      <w:r>
        <w:rPr>
          <w:b w:val="0"/>
          <w:sz w:val="20"/>
        </w:rPr>
        <w:t>Contact Phone Number: _________________________________________________</w:t>
      </w:r>
    </w:p>
    <w:p/>
    <w:p>
      <w:r>
        <w:rPr>
          <w:b/>
          <w:sz w:val="20"/>
        </w:rPr>
        <w:t>Employment Role and Responsibilities:</w:t>
      </w:r>
    </w:p>
    <w:p>
      <w:r>
        <w:rPr>
          <w:b w:val="0"/>
          <w:sz w:val="20"/>
        </w:rPr>
        <w:t>The employee holds the position of ___________________________________________________________. Their duties include but are not limited to:</w:t>
      </w:r>
    </w:p>
    <w:p>
      <w:r>
        <w:rPr>
          <w:b w:val="0"/>
          <w:sz w:val="20"/>
        </w:rPr>
        <w:t>- ________________________________________________________________________</w:t>
      </w:r>
    </w:p>
    <w:p>
      <w:r>
        <w:rPr>
          <w:b w:val="0"/>
          <w:sz w:val="20"/>
        </w:rPr>
        <w:t>- ________________________________________________________________________</w:t>
      </w:r>
    </w:p>
    <w:p>
      <w:r>
        <w:rPr>
          <w:b w:val="0"/>
          <w:sz w:val="20"/>
        </w:rPr>
        <w:t>- ________________________________________________________________________</w:t>
      </w:r>
    </w:p>
    <w:p>
      <w:r>
        <w:rPr>
          <w:b w:val="0"/>
          <w:sz w:val="20"/>
        </w:rPr>
        <w:t>A significant part of the role requires the employee to operate a motor vehicle for purposes including client visits, deliveries, travel between job sites, and/or other work-related activities essential to the business.</w:t>
      </w:r>
    </w:p>
    <w:p/>
    <w:p>
      <w:r>
        <w:rPr>
          <w:b/>
          <w:sz w:val="20"/>
        </w:rPr>
        <w:t>Impact of Driving Ban:</w:t>
      </w:r>
    </w:p>
    <w:p>
      <w:r>
        <w:rPr>
          <w:b w:val="0"/>
          <w:sz w:val="20"/>
        </w:rPr>
        <w:t>The current driving ban imposed on the employee substantially affects their ability to perform their work duties effectively. This limitation places considerable hardship on both the employee and our organisation, potentially leading to:</w:t>
      </w:r>
    </w:p>
    <w:p>
      <w:r>
        <w:rPr>
          <w:b w:val="0"/>
          <w:sz w:val="20"/>
        </w:rPr>
        <w:t>- Reduced productivity and operational efficiency</w:t>
      </w:r>
    </w:p>
    <w:p>
      <w:r>
        <w:rPr>
          <w:b w:val="0"/>
          <w:sz w:val="20"/>
        </w:rPr>
        <w:t>- Increased financial strain on the employee</w:t>
      </w:r>
    </w:p>
    <w:p>
      <w:r>
        <w:rPr>
          <w:b w:val="0"/>
          <w:sz w:val="20"/>
        </w:rPr>
        <w:t>- Disruption to client service and business operations</w:t>
      </w:r>
    </w:p>
    <w:p>
      <w:r>
        <w:rPr>
          <w:b w:val="0"/>
          <w:sz w:val="20"/>
        </w:rPr>
        <w:t>- Possible need for reassignment or alternative work arrangements that may not be feasible</w:t>
      </w:r>
    </w:p>
    <w:p/>
    <w:p>
      <w:r>
        <w:rPr>
          <w:b/>
          <w:sz w:val="20"/>
        </w:rPr>
        <w:t>Employer Support and Compliance:</w:t>
      </w:r>
    </w:p>
    <w:p>
      <w:r>
        <w:rPr>
          <w:b w:val="0"/>
          <w:sz w:val="20"/>
        </w:rPr>
        <w:t>Our organisation fully respects the Court's decisions and the legal framework governing driving offences and bans. We are committed to complying with all legal requirements and ensuring workplace safety. We support the employee in any rehabilitation or compliance programs as ordered by the Court.</w:t>
      </w:r>
    </w:p>
    <w:p/>
    <w:p>
      <w:r>
        <w:rPr>
          <w:b/>
          <w:sz w:val="20"/>
        </w:rPr>
        <w:t>Request to the Court:</w:t>
      </w:r>
    </w:p>
    <w:p>
      <w:r>
        <w:rPr>
          <w:b w:val="0"/>
          <w:sz w:val="20"/>
        </w:rPr>
        <w:t>In light of the above, we respectfully request the Court to consider the following:</w:t>
      </w:r>
    </w:p>
    <w:p>
      <w:r>
        <w:rPr>
          <w:b w:val="0"/>
          <w:sz w:val="20"/>
        </w:rPr>
        <w:t>- The possibility of a review or variation of the driving ban duration or conditions, to mitigate undue hardship on the employee and our organisation.</w:t>
      </w:r>
    </w:p>
    <w:p>
      <w:r>
        <w:rPr>
          <w:b w:val="0"/>
          <w:sz w:val="20"/>
        </w:rPr>
        <w:t>- Consideration of any alternative penalties or programs that allow the employee to continue fulfilling essential job functions while remaining compliant with the law.</w:t>
      </w:r>
    </w:p>
    <w:p>
      <w:r>
        <w:rPr>
          <w:b w:val="0"/>
          <w:sz w:val="20"/>
        </w:rPr>
        <w:t>- Any other relief the Court deems appropriate under the circumstances.</w:t>
      </w:r>
    </w:p>
    <w:p/>
    <w:p>
      <w:r>
        <w:rPr>
          <w:b w:val="0"/>
          <w:sz w:val="20"/>
        </w:rPr>
        <w:t>We appreciate the Court’s attention to this matter and remain available for any further information or clarification required to assist the Court’s consideration.</w:t>
      </w:r>
    </w:p>
    <w:p/>
    <w:p/>
    <w:p>
      <w:r>
        <w:rPr>
          <w:b w:val="0"/>
          <w:sz w:val="20"/>
        </w:rPr>
        <w:t>Yours faithfully,</w:t>
      </w:r>
    </w:p>
    <w:p/>
    <w:p/>
    <w:p/>
    <w:p/>
    <w:p>
      <w:r>
        <w:rPr>
          <w:b w:val="0"/>
          <w:sz w:val="20"/>
        </w:rPr>
        <w:t>______________________________</w:t>
      </w:r>
    </w:p>
    <w:p>
      <w:r>
        <w:rPr>
          <w:b w:val="0"/>
          <w:sz w:val="20"/>
        </w:rPr>
        <w:t>Signature of Employer Representative</w:t>
      </w:r>
    </w:p>
    <w:p>
      <w:r>
        <w:rPr>
          <w:b w:val="0"/>
          <w:sz w:val="20"/>
        </w:rPr>
        <w:t>Name: ________________________________________________________________</w:t>
      </w:r>
    </w:p>
    <w:p>
      <w:r>
        <w:rPr>
          <w:b w:val="0"/>
          <w:sz w:val="20"/>
        </w:rPr>
        <w:t>Position: ______________________________________________________________</w:t>
      </w:r>
    </w:p>
    <w:p>
      <w:r>
        <w:rPr>
          <w:b w:val="0"/>
          <w:sz w:val="20"/>
        </w:rPr>
        <w:t>Date: __________________________</w:t>
      </w:r>
    </w:p>
    <w:p/>
    <w:p/>
    <w:p>
      <w:r>
        <w:rPr>
          <w:b/>
          <w:sz w:val="20"/>
        </w:rPr>
        <w:t>Acknowledgement by Employee (Optional):</w:t>
      </w:r>
    </w:p>
    <w:p>
      <w:r>
        <w:rPr>
          <w:b w:val="0"/>
          <w:sz w:val="20"/>
        </w:rPr>
        <w:t>I, the undersigned employee, acknowledge the contents of this letter and the support expressed by my employer.</w:t>
      </w:r>
    </w:p>
    <w:p/>
    <w:p/>
    <w:p>
      <w:r>
        <w:rPr>
          <w:b w:val="0"/>
          <w:sz w:val="20"/>
        </w:rPr>
        <w:t>______________________________</w:t>
      </w:r>
    </w:p>
    <w:p>
      <w:r>
        <w:rPr>
          <w:b w:val="0"/>
          <w:sz w:val="20"/>
        </w:rPr>
        <w:t>Signature of Employee</w:t>
      </w:r>
    </w:p>
    <w:p>
      <w:r>
        <w:rPr>
          <w:b w:val="0"/>
          <w:sz w:val="20"/>
        </w:rPr>
        <w:t>Name: ________________________________________________________________</w:t>
      </w:r>
    </w:p>
    <w:p>
      <w:r>
        <w:rPr>
          <w:b w:val="0"/>
          <w:sz w:val="20"/>
        </w:rPr>
        <w:t>Date: __________________________</w:t>
      </w:r>
    </w:p>
    <w:p/>
    <w:p/>
    <w:p>
      <w:r>
        <w:rPr>
          <w:b/>
          <w:sz w:val="20"/>
        </w:rPr>
        <w:t>Attachments (if any):</w:t>
      </w:r>
    </w:p>
    <w:p>
      <w:r>
        <w:rPr>
          <w:b w:val="0"/>
          <w:sz w:val="20"/>
        </w:rPr>
        <w:t>- Employment contract copy</w:t>
      </w:r>
    </w:p>
    <w:p>
      <w:r>
        <w:rPr>
          <w:b w:val="0"/>
          <w:sz w:val="20"/>
        </w:rPr>
        <w:t>- Job description</w:t>
      </w:r>
    </w:p>
    <w:p>
      <w:r>
        <w:rPr>
          <w:b w:val="0"/>
          <w:sz w:val="20"/>
        </w:rPr>
        <w:t>- Any relevant correspondence or documents</w:t>
      </w:r>
    </w:p>
    <w:p/>
    <w:p/>
    <w:p>
      <w:r>
        <w:rPr>
          <w:b w:val="0"/>
          <w:sz w:val="20"/>
        </w:rPr>
        <w:t>Note: This letter is provided as a formal representation of the employer’s position and does not supersede any Court orders or legal obligations.</w:t>
      </w:r>
    </w:p>
    <w:p/>
    <w:p>
      <w:r>
        <w:br w:type="page"/>
      </w:r>
    </w:p>
    <w:p>
      <w:pPr>
        <w:jc w:val="center"/>
      </w:pPr>
      <w:r>
        <w:rPr>
          <w:color w:val="555555"/>
          <w:sz w:val="24"/>
        </w:rPr>
        <w:t>Original source of this document:</w:t>
      </w:r>
    </w:p>
    <w:p>
      <w:pPr>
        <w:jc w:val="center"/>
      </w:pPr>
      <w:hyperlink r:id="rId9">
        <w:r>
          <w:rPr>
            <w:color w:val="0000FF"/>
            <w:u w:val="single"/>
          </w:rPr>
          <w:t>https://legaltemplates-au.com/letter-to-court-from-employer-driving-ban/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letter-to-court-from-employer-driving-ban/"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