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TO COUNCIL</w:t>
      </w:r>
    </w:p>
    <w:p/>
    <w:p/>
    <w:p>
      <w:r>
        <w:rPr>
          <w:b/>
          <w:sz w:val="22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2"/>
        </w:rPr>
        <w:t>Recipient Information:</w:t>
      </w:r>
    </w:p>
    <w:p>
      <w:r>
        <w:rPr>
          <w:b w:val="0"/>
          <w:sz w:val="20"/>
        </w:rPr>
        <w:t>Council Name: _________________________________________________________</w:t>
      </w:r>
    </w:p>
    <w:p>
      <w:r>
        <w:rPr>
          <w:b w:val="0"/>
          <w:sz w:val="20"/>
        </w:rPr>
        <w:t>Department (if applicable): 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r>
        <w:rPr>
          <w:b/>
          <w:sz w:val="22"/>
        </w:rPr>
        <w:t>Subject: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bring to your attention the following matter that requires the consideration and action of the Council. Please find the details outlined below for your careful review.</w:t>
      </w:r>
    </w:p>
    <w:p/>
    <w:p/>
    <w:p>
      <w:r>
        <w:rPr>
          <w:b/>
          <w:sz w:val="22"/>
        </w:rPr>
        <w:t>Details of the Matter:</w:t>
      </w:r>
    </w:p>
    <w:p>
      <w:r>
        <w:rPr>
          <w:b w:val="0"/>
          <w:sz w:val="20"/>
        </w:rPr>
        <w:t>1. Description of Issue: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2. Location/Address relevant to the matter: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3. Relevant Dates or Timeframes: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4. Impact or Consequences: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5. Actions Requested from Council: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/>
    <w:p>
      <w:r>
        <w:rPr>
          <w:b/>
          <w:sz w:val="22"/>
        </w:rPr>
        <w:t>Legal and Compliance Considerations:</w:t>
      </w:r>
    </w:p>
    <w:p>
      <w:r>
        <w:rPr>
          <w:b w:val="0"/>
          <w:sz w:val="20"/>
        </w:rPr>
        <w:t>The issue described above is submitted in good faith and with respect to all applicable Australian laws, regulations, and Council policies. I trust the Council will take the necessary steps to address this matter promptly and fairly, ensuring compliance with relevant statutory requirements.</w:t>
      </w:r>
    </w:p>
    <w:p/>
    <w:p/>
    <w:p>
      <w:r>
        <w:rPr>
          <w:b/>
          <w:sz w:val="22"/>
        </w:rPr>
        <w:t>Supporting Documents:</w:t>
      </w:r>
    </w:p>
    <w:p>
      <w:r>
        <w:rPr>
          <w:b w:val="0"/>
          <w:sz w:val="20"/>
        </w:rPr>
        <w:t>Please find enclosed copies of all relevant supporting documents, including but not limited to: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/>
    <w:p>
      <w:r>
        <w:rPr>
          <w:b w:val="0"/>
          <w:sz w:val="20"/>
        </w:rPr>
        <w:t>Thank you for your attention to this matter. Should you require any further information or clarification, please do not hesitate to contact me at the details provided above.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r>
        <w:rPr>
          <w:b w:val="0"/>
          <w:sz w:val="20"/>
        </w:rPr>
        <w:t>Signature: ___________________________________________</w:t>
      </w:r>
    </w:p>
    <w:p>
      <w:r>
        <w:rPr>
          <w:b w:val="0"/>
          <w:sz w:val="20"/>
        </w:rPr>
        <w:t>Name: ______________________________________________</w:t>
      </w:r>
    </w:p>
    <w:p>
      <w:r>
        <w:rPr>
          <w:b w:val="0"/>
          <w:sz w:val="20"/>
        </w:rPr>
        <w:t>Date: ______________________________________________</w:t>
      </w:r>
    </w:p>
    <w:p/>
    <w:p/>
    <w:p>
      <w:r>
        <w:rPr>
          <w:b/>
          <w:sz w:val="22"/>
        </w:rPr>
        <w:t>For Official Use Only:</w:t>
      </w:r>
    </w:p>
    <w:p>
      <w:r>
        <w:rPr>
          <w:b w:val="0"/>
          <w:sz w:val="20"/>
        </w:rPr>
        <w:t>Date Received: __________________________________________________________</w:t>
      </w:r>
    </w:p>
    <w:p>
      <w:r>
        <w:rPr>
          <w:b w:val="0"/>
          <w:sz w:val="20"/>
        </w:rPr>
        <w:t>Received By: ___________________________________________________________</w:t>
      </w:r>
    </w:p>
    <w:p>
      <w:r>
        <w:rPr>
          <w:b w:val="0"/>
          <w:sz w:val="20"/>
        </w:rPr>
        <w:t>Reference Number: _______________________________________________________</w:t>
      </w:r>
    </w:p>
    <w:p/>
    <w:p>
      <w:r>
        <w:rPr>
          <w:b/>
          <w:sz w:val="22"/>
        </w:rPr>
        <w:t>Additional Notes: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https://legaltemplates-au.com/letter-to-council/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letter-to-council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